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EF" w:rsidRPr="00EA3C4F" w:rsidRDefault="00AF797E" w:rsidP="00E455EF">
      <w:pPr>
        <w:jc w:val="center"/>
        <w:rPr>
          <w:rFonts w:ascii="ＭＳ 明朝" w:eastAsia="ＭＳ 明朝" w:hAnsi="ＭＳ 明朝"/>
          <w:b/>
          <w:sz w:val="44"/>
          <w:szCs w:val="44"/>
          <w:bdr w:val="single" w:sz="4" w:space="0" w:color="auto"/>
          <w:lang w:eastAsia="ja-JP"/>
        </w:rPr>
      </w:pPr>
      <w:r w:rsidRPr="00EA3C4F">
        <w:rPr>
          <w:rFonts w:ascii="ＭＳ 明朝" w:eastAsia="ＭＳ 明朝" w:hAnsi="ＭＳ 明朝"/>
          <w:noProof/>
          <w:sz w:val="44"/>
          <w:szCs w:val="44"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7DF0F9" wp14:editId="299273A0">
                <wp:simplePos x="0" y="0"/>
                <wp:positionH relativeFrom="column">
                  <wp:posOffset>38100</wp:posOffset>
                </wp:positionH>
                <wp:positionV relativeFrom="paragraph">
                  <wp:posOffset>438151</wp:posOffset>
                </wp:positionV>
                <wp:extent cx="6086475" cy="19050"/>
                <wp:effectExtent l="38100" t="38100" r="66675" b="952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31FBD" id="直線コネクタ 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34.5pt" to="482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ＭＳ 明朝" w:eastAsia="ＭＳ 明朝" w:hAnsi="ＭＳ 明朝" w:hint="eastAsia"/>
          <w:b/>
          <w:sz w:val="44"/>
          <w:szCs w:val="44"/>
          <w:lang w:eastAsia="ja-JP"/>
        </w:rPr>
        <w:t>姶良市家屋</w:t>
      </w:r>
      <w:r w:rsidR="00E455EF" w:rsidRPr="00EA3C4F">
        <w:rPr>
          <w:rFonts w:ascii="ＭＳ 明朝" w:eastAsia="ＭＳ 明朝" w:hAnsi="ＭＳ 明朝" w:hint="eastAsia"/>
          <w:b/>
          <w:sz w:val="44"/>
          <w:szCs w:val="44"/>
          <w:lang w:eastAsia="ja-JP"/>
        </w:rPr>
        <w:t>増改築</w:t>
      </w:r>
      <w:r w:rsidR="00AA58F2">
        <w:rPr>
          <w:rFonts w:ascii="ＭＳ 明朝" w:eastAsia="ＭＳ 明朝" w:hAnsi="ＭＳ 明朝" w:hint="eastAsia"/>
          <w:b/>
          <w:sz w:val="44"/>
          <w:szCs w:val="44"/>
          <w:lang w:eastAsia="ja-JP"/>
        </w:rPr>
        <w:t>申告</w:t>
      </w:r>
      <w:r>
        <w:rPr>
          <w:rFonts w:ascii="ＭＳ 明朝" w:eastAsia="ＭＳ 明朝" w:hAnsi="ＭＳ 明朝" w:hint="eastAsia"/>
          <w:b/>
          <w:sz w:val="44"/>
          <w:szCs w:val="44"/>
          <w:lang w:eastAsia="ja-JP"/>
        </w:rPr>
        <w:t>書</w:t>
      </w:r>
    </w:p>
    <w:p w:rsidR="0003077B" w:rsidRDefault="00AF797E" w:rsidP="0003077B">
      <w:pPr>
        <w:spacing w:after="0" w:line="240" w:lineRule="auto"/>
        <w:ind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固定資産税の算出にあたり公正な評価をするために、建築図面等の提供を受け</w:t>
      </w:r>
      <w:r w:rsidR="004605F9">
        <w:rPr>
          <w:rFonts w:ascii="ＭＳ 明朝" w:eastAsia="ＭＳ 明朝" w:hAnsi="ＭＳ 明朝" w:hint="eastAsia"/>
          <w:lang w:eastAsia="ja-JP"/>
        </w:rPr>
        <w:t>家屋実地調査を行</w:t>
      </w:r>
      <w:r w:rsidR="00AE0559">
        <w:rPr>
          <w:rFonts w:ascii="ＭＳ 明朝" w:eastAsia="ＭＳ 明朝" w:hAnsi="ＭＳ 明朝" w:hint="eastAsia"/>
          <w:lang w:eastAsia="ja-JP"/>
        </w:rPr>
        <w:t>い</w:t>
      </w:r>
      <w:r>
        <w:rPr>
          <w:rFonts w:ascii="ＭＳ 明朝" w:eastAsia="ＭＳ 明朝" w:hAnsi="ＭＳ 明朝" w:hint="eastAsia"/>
          <w:lang w:eastAsia="ja-JP"/>
        </w:rPr>
        <w:t>、各部屋の間取りや仕上げ、使用資材、建築設備等を確認させていただきます。</w:t>
      </w:r>
    </w:p>
    <w:p w:rsidR="00B536D4" w:rsidRDefault="00AF797E" w:rsidP="0003077B">
      <w:pPr>
        <w:spacing w:after="0" w:line="240" w:lineRule="auto"/>
        <w:ind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ご理解とご協力のほどよろしくお願いいたします。</w:t>
      </w:r>
    </w:p>
    <w:p w:rsidR="00891813" w:rsidRDefault="009D306C" w:rsidP="00EA3C4F">
      <w:pPr>
        <w:spacing w:after="0" w:line="24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8255</wp:posOffset>
                </wp:positionV>
                <wp:extent cx="6057900" cy="850790"/>
                <wp:effectExtent l="57150" t="19050" r="76200" b="1022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50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F89248" id="正方形/長方形 6" o:spid="_x0000_s1026" style="position:absolute;left:0;text-align:left;margin-left:4.5pt;margin-top:.65pt;width:477pt;height:6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:rsidR="00D76714" w:rsidRDefault="00D76714" w:rsidP="00AF797E">
      <w:pPr>
        <w:spacing w:after="0" w:line="480" w:lineRule="auto"/>
        <w:ind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物件所在地：</w:t>
      </w:r>
      <w:r w:rsidRPr="00D76714">
        <w:rPr>
          <w:rFonts w:ascii="ＭＳ 明朝" w:eastAsia="ＭＳ 明朝" w:hAnsi="ＭＳ 明朝" w:hint="eastAsia"/>
          <w:u w:val="single"/>
          <w:lang w:eastAsia="ja-JP"/>
        </w:rPr>
        <w:t xml:space="preserve">姶良市　　　　　　　　　</w:t>
      </w:r>
      <w:r w:rsidR="00AF797E" w:rsidRPr="00D76714">
        <w:rPr>
          <w:rFonts w:ascii="ＭＳ 明朝" w:eastAsia="ＭＳ 明朝" w:hAnsi="ＭＳ 明朝" w:hint="eastAsia"/>
          <w:u w:val="single"/>
          <w:lang w:eastAsia="ja-JP"/>
        </w:rPr>
        <w:t xml:space="preserve">　　　　　　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164A38">
        <w:rPr>
          <w:rFonts w:ascii="ＭＳ 明朝" w:eastAsia="ＭＳ 明朝" w:hAnsi="ＭＳ 明朝" w:hint="eastAsia"/>
          <w:w w:val="83"/>
          <w:fitText w:val="1100" w:id="-709139711"/>
          <w:lang w:eastAsia="ja-JP"/>
        </w:rPr>
        <w:t>増改築年月</w:t>
      </w:r>
      <w:r w:rsidRPr="00164A38">
        <w:rPr>
          <w:rFonts w:ascii="ＭＳ 明朝" w:eastAsia="ＭＳ 明朝" w:hAnsi="ＭＳ 明朝" w:hint="eastAsia"/>
          <w:spacing w:val="15"/>
          <w:w w:val="83"/>
          <w:fitText w:val="1100" w:id="-709139711"/>
          <w:lang w:eastAsia="ja-JP"/>
        </w:rPr>
        <w:t>日</w:t>
      </w:r>
      <w:r>
        <w:rPr>
          <w:rFonts w:ascii="ＭＳ 明朝" w:eastAsia="ＭＳ 明朝" w:hAnsi="ＭＳ 明朝" w:hint="eastAsia"/>
          <w:lang w:eastAsia="ja-JP"/>
        </w:rPr>
        <w:t>：令和</w:t>
      </w:r>
      <w:r w:rsidRPr="00D76714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>
        <w:rPr>
          <w:rFonts w:ascii="ＭＳ 明朝" w:eastAsia="ＭＳ 明朝" w:hAnsi="ＭＳ 明朝" w:hint="eastAsia"/>
          <w:lang w:eastAsia="ja-JP"/>
        </w:rPr>
        <w:t>年</w:t>
      </w:r>
      <w:r w:rsidRPr="00D76714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>
        <w:rPr>
          <w:rFonts w:ascii="ＭＳ 明朝" w:eastAsia="ＭＳ 明朝" w:hAnsi="ＭＳ 明朝" w:hint="eastAsia"/>
          <w:lang w:eastAsia="ja-JP"/>
        </w:rPr>
        <w:t>月</w:t>
      </w:r>
      <w:r w:rsidRPr="00D76714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>
        <w:rPr>
          <w:rFonts w:ascii="ＭＳ 明朝" w:eastAsia="ＭＳ 明朝" w:hAnsi="ＭＳ 明朝" w:hint="eastAsia"/>
          <w:lang w:eastAsia="ja-JP"/>
        </w:rPr>
        <w:t>日</w:t>
      </w:r>
    </w:p>
    <w:p w:rsidR="00E85C94" w:rsidRDefault="0056159A" w:rsidP="00AF797E">
      <w:pPr>
        <w:spacing w:after="0" w:line="480" w:lineRule="auto"/>
        <w:ind w:firstLineChars="100" w:firstLine="220"/>
        <w:rPr>
          <w:rFonts w:ascii="ＭＳ 明朝" w:eastAsia="ＭＳ 明朝" w:hAnsi="ＭＳ 明朝"/>
          <w:strike/>
          <w:u w:val="single" w:color="000000" w:themeColor="text1"/>
          <w:lang w:eastAsia="ja-JP"/>
        </w:rPr>
      </w:pPr>
      <w:r>
        <w:rPr>
          <w:rFonts w:ascii="ＭＳ 明朝" w:eastAsia="ＭＳ 明朝" w:hAnsi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150494</wp:posOffset>
                </wp:positionV>
                <wp:extent cx="2333625" cy="9525"/>
                <wp:effectExtent l="38100" t="38100" r="66675" b="857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95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8E917" id="直線コネクタ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11.85pt" to="47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="00D76714">
        <w:rPr>
          <w:rFonts w:ascii="ＭＳ 明朝" w:eastAsia="ＭＳ 明朝" w:hAnsi="ＭＳ 明朝" w:hint="eastAsia"/>
          <w:lang w:eastAsia="ja-JP"/>
        </w:rPr>
        <w:t>家屋所有者：</w:t>
      </w:r>
      <w:r w:rsidR="00D76714" w:rsidRPr="00D76714">
        <w:rPr>
          <w:rFonts w:ascii="ＭＳ 明朝" w:eastAsia="ＭＳ 明朝" w:hAnsi="ＭＳ 明朝" w:hint="eastAsia"/>
          <w:u w:val="single"/>
          <w:lang w:eastAsia="ja-JP"/>
        </w:rPr>
        <w:t xml:space="preserve">　</w:t>
      </w:r>
      <w:r w:rsidR="00AF797E" w:rsidRPr="00D76714">
        <w:rPr>
          <w:rFonts w:ascii="ＭＳ 明朝" w:eastAsia="ＭＳ 明朝" w:hAnsi="ＭＳ 明朝" w:hint="eastAsia"/>
          <w:u w:val="single"/>
          <w:lang w:eastAsia="ja-JP"/>
        </w:rPr>
        <w:t xml:space="preserve">　　　　　</w:t>
      </w:r>
      <w:r w:rsidR="00D76714" w:rsidRPr="00D76714">
        <w:rPr>
          <w:rFonts w:ascii="ＭＳ 明朝" w:eastAsia="ＭＳ 明朝" w:hAnsi="ＭＳ 明朝" w:hint="eastAsia"/>
          <w:u w:val="single"/>
          <w:lang w:eastAsia="ja-JP"/>
        </w:rPr>
        <w:t xml:space="preserve">　　　　　　　　　　　</w:t>
      </w:r>
      <w:r w:rsidR="00D76714">
        <w:rPr>
          <w:rFonts w:ascii="ＭＳ 明朝" w:eastAsia="ＭＳ 明朝" w:hAnsi="ＭＳ 明朝" w:hint="eastAsia"/>
          <w:u w:val="single"/>
          <w:lang w:eastAsia="ja-JP"/>
        </w:rPr>
        <w:t xml:space="preserve">　</w:t>
      </w:r>
      <w:r w:rsidR="00D76714">
        <w:rPr>
          <w:rFonts w:ascii="ＭＳ 明朝" w:eastAsia="ＭＳ 明朝" w:hAnsi="ＭＳ 明朝" w:hint="eastAsia"/>
          <w:lang w:eastAsia="ja-JP"/>
        </w:rPr>
        <w:t xml:space="preserve">　</w:t>
      </w:r>
      <w:r w:rsidR="00D76714" w:rsidRPr="002C5EE3">
        <w:rPr>
          <w:rFonts w:ascii="ＭＳ 明朝" w:eastAsia="ＭＳ 明朝" w:hAnsi="ＭＳ 明朝" w:hint="eastAsia"/>
          <w:spacing w:val="73"/>
          <w:fitText w:val="1100" w:id="-709139712"/>
          <w:lang w:eastAsia="ja-JP"/>
        </w:rPr>
        <w:t>電話番</w:t>
      </w:r>
      <w:r w:rsidR="00D76714" w:rsidRPr="002C5EE3">
        <w:rPr>
          <w:rFonts w:ascii="ＭＳ 明朝" w:eastAsia="ＭＳ 明朝" w:hAnsi="ＭＳ 明朝" w:hint="eastAsia"/>
          <w:spacing w:val="2"/>
          <w:fitText w:val="1100" w:id="-709139712"/>
          <w:lang w:eastAsia="ja-JP"/>
        </w:rPr>
        <w:t>号</w:t>
      </w:r>
      <w:r w:rsidR="00D76714">
        <w:rPr>
          <w:rFonts w:ascii="ＭＳ 明朝" w:eastAsia="ＭＳ 明朝" w:hAnsi="ＭＳ 明朝" w:hint="eastAsia"/>
          <w:lang w:eastAsia="ja-JP"/>
        </w:rPr>
        <w:t>：</w:t>
      </w:r>
      <w:r w:rsidR="00AF797E" w:rsidRPr="00D76714">
        <w:rPr>
          <w:rFonts w:ascii="ＭＳ 明朝" w:eastAsia="ＭＳ 明朝" w:hAnsi="ＭＳ 明朝" w:hint="eastAsia"/>
          <w:u w:val="single"/>
          <w:lang w:eastAsia="ja-JP"/>
        </w:rPr>
        <w:t xml:space="preserve">　　　　　　　　</w:t>
      </w:r>
    </w:p>
    <w:p w:rsidR="009A54BC" w:rsidRPr="002335C9" w:rsidRDefault="00736825" w:rsidP="006B0329">
      <w:pPr>
        <w:spacing w:after="0" w:line="240" w:lineRule="auto"/>
        <w:ind w:firstLineChars="100" w:firstLine="180"/>
        <w:rPr>
          <w:rFonts w:ascii="ＭＳ 明朝" w:eastAsia="ＭＳ 明朝" w:hAnsi="ＭＳ 明朝"/>
          <w:color w:val="E36C0A" w:themeColor="accent6" w:themeShade="BF"/>
          <w:sz w:val="18"/>
          <w:lang w:eastAsia="ja-JP"/>
        </w:rPr>
      </w:pPr>
      <w:r w:rsidRPr="002335C9">
        <w:rPr>
          <w:rFonts w:ascii="ＭＳ 明朝" w:eastAsia="ＭＳ 明朝" w:hAnsi="ＭＳ 明朝" w:hint="eastAsia"/>
          <w:color w:val="E36C0A" w:themeColor="accent6" w:themeShade="BF"/>
          <w:sz w:val="18"/>
          <w:lang w:eastAsia="ja-JP"/>
        </w:rPr>
        <w:t>改装と改築の違い・・・どちらも既存家屋のリフォームの一種ですが、「改装」は内装や外装の模様替え等主に表面的な変更、「改築」は全部または一部を取壊し元の建物とほぼ同じ用途、構造、規模のものに建替えること。</w:t>
      </w:r>
    </w:p>
    <w:p w:rsidR="00736825" w:rsidRDefault="00641075" w:rsidP="006B0329">
      <w:pPr>
        <w:spacing w:after="0" w:line="240" w:lineRule="auto"/>
        <w:ind w:firstLineChars="100" w:firstLine="180"/>
        <w:rPr>
          <w:rFonts w:ascii="ＭＳ 明朝" w:eastAsia="ＭＳ 明朝" w:hAnsi="ＭＳ 明朝"/>
          <w:color w:val="E36C0A" w:themeColor="accent6" w:themeShade="BF"/>
          <w:sz w:val="18"/>
          <w:lang w:eastAsia="ja-JP"/>
        </w:rPr>
      </w:pPr>
      <w:r w:rsidRPr="002335C9">
        <w:rPr>
          <w:rFonts w:ascii="ＭＳ 明朝" w:eastAsia="ＭＳ 明朝" w:hAnsi="ＭＳ 明朝" w:hint="eastAsia"/>
          <w:color w:val="E36C0A" w:themeColor="accent6" w:themeShade="BF"/>
          <w:sz w:val="18"/>
          <w:lang w:eastAsia="ja-JP"/>
        </w:rPr>
        <w:t>また、床面積を大きくする工事を増築、小さくする工事を減築といいます。</w:t>
      </w:r>
    </w:p>
    <w:p w:rsidR="00594804" w:rsidRDefault="00594804" w:rsidP="006B0329">
      <w:pPr>
        <w:spacing w:after="0" w:line="240" w:lineRule="auto"/>
        <w:ind w:firstLineChars="100" w:firstLine="220"/>
        <w:rPr>
          <w:rFonts w:ascii="ＭＳ 明朝" w:eastAsia="ＭＳ 明朝" w:hAnsi="ＭＳ 明朝"/>
          <w:color w:val="984806" w:themeColor="accent6" w:themeShade="80"/>
          <w:lang w:eastAsia="ja-JP"/>
        </w:rPr>
      </w:pPr>
    </w:p>
    <w:p w:rsidR="00261BDC" w:rsidRDefault="00261BDC" w:rsidP="00736825">
      <w:pPr>
        <w:pStyle w:val="ae"/>
        <w:numPr>
          <w:ilvl w:val="0"/>
          <w:numId w:val="10"/>
        </w:numPr>
        <w:spacing w:after="0" w:line="240" w:lineRule="auto"/>
        <w:ind w:left="357" w:hanging="357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増</w:t>
      </w:r>
      <w:r w:rsidR="00131239" w:rsidRPr="00E5619D">
        <w:rPr>
          <w:rFonts w:ascii="ＭＳ 明朝" w:eastAsia="ＭＳ 明朝" w:hAnsi="ＭＳ 明朝" w:hint="eastAsia"/>
          <w:lang w:eastAsia="ja-JP"/>
        </w:rPr>
        <w:t>改築</w:t>
      </w:r>
      <w:r w:rsidR="00641075">
        <w:rPr>
          <w:rFonts w:ascii="ＭＳ 明朝" w:eastAsia="ＭＳ 明朝" w:hAnsi="ＭＳ 明朝" w:hint="eastAsia"/>
          <w:lang w:eastAsia="ja-JP"/>
        </w:rPr>
        <w:t>の</w:t>
      </w:r>
      <w:r w:rsidR="00131239" w:rsidRPr="00E5619D">
        <w:rPr>
          <w:rFonts w:ascii="ＭＳ 明朝" w:eastAsia="ＭＳ 明朝" w:hAnsi="ＭＳ 明朝" w:hint="eastAsia"/>
          <w:lang w:eastAsia="ja-JP"/>
        </w:rPr>
        <w:t>有無</w:t>
      </w:r>
      <w:r w:rsidR="00641075" w:rsidRPr="00891813">
        <w:rPr>
          <w:rFonts w:ascii="ＭＳ 明朝" w:eastAsia="ＭＳ 明朝" w:hAnsi="ＭＳ 明朝"/>
          <w:lang w:eastAsia="ja-JP"/>
        </w:rPr>
        <w:t>（該当箇所にチェック）</w:t>
      </w:r>
    </w:p>
    <w:p w:rsidR="00D76714" w:rsidRPr="00641075" w:rsidRDefault="00641075" w:rsidP="00641075">
      <w:pPr>
        <w:spacing w:after="0" w:line="240" w:lineRule="auto"/>
        <w:ind w:firstLine="357"/>
        <w:rPr>
          <w:rFonts w:ascii="ＭＳ 明朝" w:eastAsia="ＭＳ 明朝" w:hAnsi="ＭＳ 明朝"/>
          <w:lang w:eastAsia="ja-JP"/>
        </w:rPr>
      </w:pPr>
      <w:r w:rsidRPr="00641075">
        <w:rPr>
          <w:rFonts w:ascii="ＭＳ 明朝" w:eastAsia="ＭＳ 明朝" w:hAnsi="ＭＳ 明朝" w:hint="eastAsia"/>
          <w:u w:val="wave"/>
          <w:lang w:eastAsia="ja-JP"/>
        </w:rPr>
        <w:t>□改築（②へ）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7F35E2" w:rsidRPr="00641075">
        <w:rPr>
          <w:rFonts w:ascii="ＭＳ 明朝" w:eastAsia="ＭＳ 明朝" w:hAnsi="ＭＳ 明朝" w:hint="eastAsia"/>
          <w:lang w:eastAsia="ja-JP"/>
        </w:rPr>
        <w:t>□改装</w:t>
      </w:r>
      <w:r>
        <w:rPr>
          <w:rFonts w:ascii="ＭＳ 明朝" w:eastAsia="ＭＳ 明朝" w:hAnsi="ＭＳ 明朝" w:hint="eastAsia"/>
          <w:lang w:eastAsia="ja-JP"/>
        </w:rPr>
        <w:t xml:space="preserve">（⑥へ）　</w:t>
      </w:r>
      <w:r w:rsidRPr="00641075">
        <w:rPr>
          <w:rFonts w:ascii="ＭＳ 明朝" w:eastAsia="ＭＳ 明朝" w:hAnsi="ＭＳ 明朝" w:hint="eastAsia"/>
          <w:lang w:eastAsia="ja-JP"/>
        </w:rPr>
        <w:t>□増築</w:t>
      </w:r>
      <w:r>
        <w:rPr>
          <w:rFonts w:ascii="ＭＳ 明朝" w:eastAsia="ＭＳ 明朝" w:hAnsi="ＭＳ 明朝" w:hint="eastAsia"/>
          <w:lang w:eastAsia="ja-JP"/>
        </w:rPr>
        <w:t xml:space="preserve">（⑥へ）　</w:t>
      </w:r>
      <w:r w:rsidRPr="00641075">
        <w:rPr>
          <w:rFonts w:ascii="ＭＳ 明朝" w:eastAsia="ＭＳ 明朝" w:hAnsi="ＭＳ 明朝" w:hint="eastAsia"/>
          <w:lang w:eastAsia="ja-JP"/>
        </w:rPr>
        <w:t>□</w:t>
      </w:r>
      <w:r>
        <w:rPr>
          <w:rFonts w:ascii="ＭＳ 明朝" w:eastAsia="ＭＳ 明朝" w:hAnsi="ＭＳ 明朝" w:hint="eastAsia"/>
          <w:lang w:eastAsia="ja-JP"/>
        </w:rPr>
        <w:t>減</w:t>
      </w:r>
      <w:r w:rsidRPr="00641075">
        <w:rPr>
          <w:rFonts w:ascii="ＭＳ 明朝" w:eastAsia="ＭＳ 明朝" w:hAnsi="ＭＳ 明朝" w:hint="eastAsia"/>
          <w:lang w:eastAsia="ja-JP"/>
        </w:rPr>
        <w:t>築</w:t>
      </w:r>
      <w:r>
        <w:rPr>
          <w:rFonts w:ascii="ＭＳ 明朝" w:eastAsia="ＭＳ 明朝" w:hAnsi="ＭＳ 明朝" w:hint="eastAsia"/>
          <w:lang w:eastAsia="ja-JP"/>
        </w:rPr>
        <w:t>（⑥へ）</w:t>
      </w:r>
    </w:p>
    <w:p w:rsidR="00736825" w:rsidRPr="00736825" w:rsidRDefault="00736825" w:rsidP="00D76714">
      <w:pPr>
        <w:pStyle w:val="ae"/>
        <w:spacing w:after="0" w:line="240" w:lineRule="auto"/>
        <w:ind w:left="357"/>
        <w:rPr>
          <w:rFonts w:ascii="ＭＳ 明朝" w:eastAsia="ＭＳ 明朝" w:hAnsi="ＭＳ 明朝"/>
          <w:lang w:eastAsia="ja-JP"/>
        </w:rPr>
      </w:pPr>
    </w:p>
    <w:p w:rsidR="00641075" w:rsidRDefault="00CD5C03" w:rsidP="00641075">
      <w:pPr>
        <w:pStyle w:val="ae"/>
        <w:numPr>
          <w:ilvl w:val="0"/>
          <w:numId w:val="10"/>
        </w:numPr>
        <w:spacing w:after="0" w:line="240" w:lineRule="auto"/>
        <w:rPr>
          <w:rFonts w:ascii="ＭＳ 明朝" w:eastAsia="ＭＳ 明朝" w:hAnsi="ＭＳ 明朝"/>
          <w:lang w:eastAsia="ja-JP"/>
        </w:rPr>
      </w:pPr>
      <w:r w:rsidRPr="00EA3C4F">
        <w:rPr>
          <w:rFonts w:ascii="ＭＳ 明朝" w:eastAsia="ＭＳ 明朝" w:hAnsi="ＭＳ 明朝"/>
          <w:lang w:eastAsia="ja-JP"/>
        </w:rPr>
        <w:t>改築箇所</w:t>
      </w:r>
    </w:p>
    <w:p w:rsidR="00131239" w:rsidRPr="00641075" w:rsidRDefault="00CD5C03" w:rsidP="00641075">
      <w:pPr>
        <w:pStyle w:val="ae"/>
        <w:spacing w:after="0" w:line="240" w:lineRule="auto"/>
        <w:ind w:left="360"/>
        <w:rPr>
          <w:rFonts w:ascii="ＭＳ 明朝" w:eastAsia="ＭＳ 明朝" w:hAnsi="ＭＳ 明朝"/>
          <w:lang w:eastAsia="ja-JP"/>
        </w:rPr>
      </w:pPr>
      <w:r w:rsidRPr="00641075">
        <w:rPr>
          <w:rFonts w:ascii="ＭＳ 明朝" w:eastAsia="ＭＳ 明朝" w:hAnsi="ＭＳ 明朝"/>
          <w:lang w:eastAsia="ja-JP"/>
        </w:rPr>
        <w:t>☐ 全部</w:t>
      </w:r>
      <w:r w:rsidR="0003077B">
        <w:rPr>
          <w:rFonts w:ascii="ＭＳ 明朝" w:eastAsia="ＭＳ 明朝" w:hAnsi="ＭＳ 明朝" w:hint="eastAsia"/>
          <w:lang w:eastAsia="ja-JP"/>
        </w:rPr>
        <w:t xml:space="preserve">　</w:t>
      </w:r>
      <w:r w:rsidR="00446E92" w:rsidRPr="00641075">
        <w:rPr>
          <w:rFonts w:ascii="ＭＳ 明朝" w:eastAsia="ＭＳ 明朝" w:hAnsi="ＭＳ 明朝" w:hint="eastAsia"/>
          <w:lang w:eastAsia="ja-JP"/>
        </w:rPr>
        <w:t>・</w:t>
      </w:r>
      <w:r w:rsidR="0003077B">
        <w:rPr>
          <w:rFonts w:ascii="ＭＳ 明朝" w:eastAsia="ＭＳ 明朝" w:hAnsi="ＭＳ 明朝" w:hint="eastAsia"/>
          <w:lang w:eastAsia="ja-JP"/>
        </w:rPr>
        <w:t xml:space="preserve">　</w:t>
      </w:r>
      <w:r w:rsidRPr="00641075">
        <w:rPr>
          <w:rFonts w:ascii="ＭＳ 明朝" w:eastAsia="ＭＳ 明朝" w:hAnsi="ＭＳ 明朝"/>
          <w:lang w:eastAsia="ja-JP"/>
        </w:rPr>
        <w:t xml:space="preserve">☐ 一部（　</w:t>
      </w:r>
      <w:r w:rsidR="004605F9">
        <w:rPr>
          <w:rFonts w:ascii="ＭＳ 明朝" w:eastAsia="ＭＳ 明朝" w:hAnsi="ＭＳ 明朝"/>
          <w:u w:val="single"/>
          <w:lang w:eastAsia="ja-JP"/>
        </w:rPr>
        <w:t xml:space="preserve">　</w:t>
      </w:r>
      <w:r w:rsidRPr="00641075">
        <w:rPr>
          <w:rFonts w:ascii="ＭＳ 明朝" w:eastAsia="ＭＳ 明朝" w:hAnsi="ＭＳ 明朝"/>
          <w:u w:val="single"/>
          <w:lang w:eastAsia="ja-JP"/>
        </w:rPr>
        <w:t xml:space="preserve">　</w:t>
      </w:r>
      <w:r w:rsidR="0003077B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　　　　</w:t>
      </w:r>
      <w:r w:rsidR="00131239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　　　　　　　　　　</w:t>
      </w:r>
      <w:r w:rsidR="00446E92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　　　　　　　　　</w:t>
      </w:r>
      <w:r w:rsidRPr="00641075">
        <w:rPr>
          <w:rFonts w:ascii="ＭＳ 明朝" w:eastAsia="ＭＳ 明朝" w:hAnsi="ＭＳ 明朝"/>
          <w:lang w:eastAsia="ja-JP"/>
        </w:rPr>
        <w:t xml:space="preserve">　）</w:t>
      </w:r>
    </w:p>
    <w:p w:rsidR="00EA3C4F" w:rsidRPr="00EA3C4F" w:rsidRDefault="00CD5C03" w:rsidP="0003077B">
      <w:pPr>
        <w:spacing w:after="0" w:line="240" w:lineRule="auto"/>
        <w:ind w:leftChars="100" w:left="220" w:firstLineChars="1600" w:firstLine="2880"/>
        <w:rPr>
          <w:rFonts w:ascii="ＭＳ 明朝" w:eastAsia="ＭＳ 明朝" w:hAnsi="ＭＳ 明朝"/>
          <w:lang w:eastAsia="ja-JP"/>
        </w:rPr>
      </w:pPr>
      <w:r w:rsidRPr="002335C9">
        <w:rPr>
          <w:rFonts w:ascii="ＭＳ 明朝" w:eastAsia="ＭＳ 明朝" w:hAnsi="ＭＳ 明朝"/>
          <w:color w:val="E36C0A" w:themeColor="accent6" w:themeShade="BF"/>
          <w:sz w:val="18"/>
          <w:lang w:eastAsia="ja-JP"/>
        </w:rPr>
        <w:t>※例：</w:t>
      </w:r>
      <w:r w:rsidR="00881A03" w:rsidRPr="002335C9">
        <w:rPr>
          <w:rFonts w:ascii="ＭＳ 明朝" w:eastAsia="ＭＳ 明朝" w:hAnsi="ＭＳ 明朝" w:hint="eastAsia"/>
          <w:color w:val="E36C0A" w:themeColor="accent6" w:themeShade="BF"/>
          <w:sz w:val="18"/>
          <w:lang w:eastAsia="ja-JP"/>
        </w:rPr>
        <w:t>玄関、</w:t>
      </w:r>
      <w:r w:rsidR="00EA3C4F" w:rsidRPr="002335C9">
        <w:rPr>
          <w:rFonts w:ascii="ＭＳ 明朝" w:eastAsia="ＭＳ 明朝" w:hAnsi="ＭＳ 明朝"/>
          <w:color w:val="E36C0A" w:themeColor="accent6" w:themeShade="BF"/>
          <w:sz w:val="18"/>
          <w:lang w:eastAsia="ja-JP"/>
        </w:rPr>
        <w:t>キッチン、浴室など具体的にご記入ください</w:t>
      </w:r>
      <w:r w:rsidR="00701636" w:rsidRPr="002335C9">
        <w:rPr>
          <w:rFonts w:ascii="ＭＳ 明朝" w:eastAsia="ＭＳ 明朝" w:hAnsi="ＭＳ 明朝" w:hint="eastAsia"/>
          <w:color w:val="E36C0A" w:themeColor="accent6" w:themeShade="BF"/>
          <w:sz w:val="18"/>
          <w:lang w:eastAsia="ja-JP"/>
        </w:rPr>
        <w:t>。</w:t>
      </w:r>
    </w:p>
    <w:p w:rsidR="00891813" w:rsidRDefault="00CD5C03" w:rsidP="00891813">
      <w:pPr>
        <w:pStyle w:val="ae"/>
        <w:numPr>
          <w:ilvl w:val="0"/>
          <w:numId w:val="10"/>
        </w:numPr>
        <w:spacing w:after="0" w:line="240" w:lineRule="auto"/>
        <w:rPr>
          <w:rFonts w:ascii="ＭＳ 明朝" w:eastAsia="ＭＳ 明朝" w:hAnsi="ＭＳ 明朝"/>
          <w:lang w:eastAsia="ja-JP"/>
        </w:rPr>
      </w:pPr>
      <w:r w:rsidRPr="00891813">
        <w:rPr>
          <w:rFonts w:ascii="ＭＳ 明朝" w:eastAsia="ＭＳ 明朝" w:hAnsi="ＭＳ 明朝"/>
          <w:lang w:eastAsia="ja-JP"/>
        </w:rPr>
        <w:t>間取りの変更</w:t>
      </w:r>
      <w:r w:rsidR="00446E92" w:rsidRPr="00891813">
        <w:rPr>
          <w:rFonts w:ascii="ＭＳ 明朝" w:eastAsia="ＭＳ 明朝" w:hAnsi="ＭＳ 明朝" w:hint="eastAsia"/>
          <w:lang w:eastAsia="ja-JP"/>
        </w:rPr>
        <w:t>（</w:t>
      </w:r>
      <w:r w:rsidR="0003077B">
        <w:rPr>
          <w:rFonts w:ascii="ＭＳ 明朝" w:eastAsia="ＭＳ 明朝" w:hAnsi="ＭＳ 明朝" w:hint="eastAsia"/>
          <w:lang w:eastAsia="ja-JP"/>
        </w:rPr>
        <w:t xml:space="preserve">　</w:t>
      </w:r>
      <w:r w:rsidRPr="00891813">
        <w:rPr>
          <w:rFonts w:ascii="ＭＳ 明朝" w:eastAsia="ＭＳ 明朝" w:hAnsi="ＭＳ 明朝"/>
          <w:lang w:eastAsia="ja-JP"/>
        </w:rPr>
        <w:t>☐ 有</w:t>
      </w:r>
      <w:r w:rsidR="0003077B">
        <w:rPr>
          <w:rFonts w:ascii="ＭＳ 明朝" w:eastAsia="ＭＳ 明朝" w:hAnsi="ＭＳ 明朝" w:hint="eastAsia"/>
          <w:lang w:eastAsia="ja-JP"/>
        </w:rPr>
        <w:t xml:space="preserve">　</w:t>
      </w:r>
      <w:r w:rsidR="00446E92" w:rsidRPr="00891813">
        <w:rPr>
          <w:rFonts w:ascii="ＭＳ 明朝" w:eastAsia="ＭＳ 明朝" w:hAnsi="ＭＳ 明朝" w:hint="eastAsia"/>
          <w:lang w:eastAsia="ja-JP"/>
        </w:rPr>
        <w:t>・</w:t>
      </w:r>
      <w:r w:rsidR="0003077B">
        <w:rPr>
          <w:rFonts w:ascii="ＭＳ 明朝" w:eastAsia="ＭＳ 明朝" w:hAnsi="ＭＳ 明朝" w:hint="eastAsia"/>
          <w:lang w:eastAsia="ja-JP"/>
        </w:rPr>
        <w:t xml:space="preserve">　</w:t>
      </w:r>
      <w:r w:rsidR="00E455EF" w:rsidRPr="00891813">
        <w:rPr>
          <w:rFonts w:ascii="ＭＳ 明朝" w:eastAsia="ＭＳ 明朝" w:hAnsi="ＭＳ 明朝" w:hint="eastAsia"/>
          <w:lang w:eastAsia="ja-JP"/>
        </w:rPr>
        <w:t>□</w:t>
      </w:r>
      <w:r w:rsidRPr="00891813">
        <w:rPr>
          <w:rFonts w:ascii="ＭＳ 明朝" w:eastAsia="ＭＳ 明朝" w:hAnsi="ＭＳ 明朝"/>
          <w:lang w:eastAsia="ja-JP"/>
        </w:rPr>
        <w:t xml:space="preserve"> 無</w:t>
      </w:r>
      <w:r w:rsidR="0003077B">
        <w:rPr>
          <w:rFonts w:ascii="ＭＳ 明朝" w:eastAsia="ＭＳ 明朝" w:hAnsi="ＭＳ 明朝" w:hint="eastAsia"/>
          <w:lang w:eastAsia="ja-JP"/>
        </w:rPr>
        <w:t xml:space="preserve">　</w:t>
      </w:r>
      <w:r w:rsidR="00446E92" w:rsidRPr="00891813">
        <w:rPr>
          <w:rFonts w:ascii="ＭＳ 明朝" w:eastAsia="ＭＳ 明朝" w:hAnsi="ＭＳ 明朝" w:hint="eastAsia"/>
          <w:lang w:eastAsia="ja-JP"/>
        </w:rPr>
        <w:t>）</w:t>
      </w:r>
    </w:p>
    <w:p w:rsidR="0075428C" w:rsidRDefault="0075428C" w:rsidP="0075428C">
      <w:pPr>
        <w:pStyle w:val="ae"/>
        <w:spacing w:after="0" w:line="240" w:lineRule="auto"/>
        <w:ind w:left="360"/>
        <w:rPr>
          <w:rFonts w:ascii="ＭＳ 明朝" w:eastAsia="ＭＳ 明朝" w:hAnsi="ＭＳ 明朝"/>
          <w:lang w:eastAsia="ja-JP"/>
        </w:rPr>
      </w:pPr>
    </w:p>
    <w:p w:rsidR="00641075" w:rsidRDefault="00131239" w:rsidP="00641075">
      <w:pPr>
        <w:spacing w:after="0" w:line="240" w:lineRule="auto"/>
        <w:rPr>
          <w:rFonts w:ascii="ＭＳ 明朝" w:eastAsia="ＭＳ 明朝" w:hAnsi="ＭＳ 明朝"/>
          <w:lang w:eastAsia="ja-JP"/>
        </w:rPr>
      </w:pPr>
      <w:r w:rsidRPr="00891813">
        <w:rPr>
          <w:rFonts w:ascii="ＭＳ 明朝" w:eastAsia="ＭＳ 明朝" w:hAnsi="ＭＳ 明朝" w:hint="eastAsia"/>
          <w:lang w:eastAsia="ja-JP"/>
        </w:rPr>
        <w:t>④</w:t>
      </w:r>
      <w:r w:rsidR="00CD5C03" w:rsidRPr="00891813">
        <w:rPr>
          <w:rFonts w:ascii="ＭＳ 明朝" w:eastAsia="ＭＳ 明朝" w:hAnsi="ＭＳ 明朝"/>
          <w:lang w:eastAsia="ja-JP"/>
        </w:rPr>
        <w:t xml:space="preserve"> </w:t>
      </w:r>
      <w:r w:rsidR="00261BDC">
        <w:rPr>
          <w:rFonts w:ascii="ＭＳ 明朝" w:eastAsia="ＭＳ 明朝" w:hAnsi="ＭＳ 明朝"/>
          <w:lang w:eastAsia="ja-JP"/>
        </w:rPr>
        <w:t>改築</w:t>
      </w:r>
      <w:r w:rsidR="00261BDC">
        <w:rPr>
          <w:rFonts w:ascii="ＭＳ 明朝" w:eastAsia="ＭＳ 明朝" w:hAnsi="ＭＳ 明朝" w:hint="eastAsia"/>
          <w:lang w:eastAsia="ja-JP"/>
        </w:rPr>
        <w:t>箇所</w:t>
      </w:r>
      <w:r w:rsidR="00CD5C03" w:rsidRPr="00891813">
        <w:rPr>
          <w:rFonts w:ascii="ＭＳ 明朝" w:eastAsia="ＭＳ 明朝" w:hAnsi="ＭＳ 明朝"/>
          <w:lang w:eastAsia="ja-JP"/>
        </w:rPr>
        <w:t>の確認</w:t>
      </w:r>
      <w:r w:rsidR="00641075" w:rsidRPr="00891813">
        <w:rPr>
          <w:rFonts w:ascii="ＭＳ 明朝" w:eastAsia="ＭＳ 明朝" w:hAnsi="ＭＳ 明朝"/>
          <w:lang w:eastAsia="ja-JP"/>
        </w:rPr>
        <w:t>（該当箇所にチェック）</w:t>
      </w:r>
    </w:p>
    <w:p w:rsidR="00E455EF" w:rsidRPr="00EA3C4F" w:rsidRDefault="00CD5C03" w:rsidP="00641075">
      <w:pPr>
        <w:spacing w:after="0" w:line="240" w:lineRule="auto"/>
        <w:ind w:left="220"/>
        <w:rPr>
          <w:rFonts w:ascii="ＭＳ 明朝" w:eastAsia="ＭＳ 明朝" w:hAnsi="ＭＳ 明朝"/>
          <w:lang w:eastAsia="ja-JP"/>
        </w:rPr>
      </w:pPr>
      <w:r w:rsidRPr="00EA3C4F">
        <w:rPr>
          <w:rFonts w:ascii="ＭＳ 明朝" w:eastAsia="ＭＳ 明朝" w:hAnsi="ＭＳ 明朝"/>
          <w:lang w:eastAsia="ja-JP"/>
        </w:rPr>
        <w:t>☐ 屋根</w:t>
      </w:r>
      <w:r w:rsidR="00E455EF" w:rsidRPr="00EA3C4F">
        <w:rPr>
          <w:rFonts w:ascii="ＭＳ 明朝" w:eastAsia="ＭＳ 明朝" w:hAnsi="ＭＳ 明朝" w:hint="eastAsia"/>
          <w:lang w:eastAsia="ja-JP"/>
        </w:rPr>
        <w:t xml:space="preserve">　　</w:t>
      </w:r>
      <w:r w:rsidRPr="00EA3C4F">
        <w:rPr>
          <w:rFonts w:ascii="ＭＳ 明朝" w:eastAsia="ＭＳ 明朝" w:hAnsi="ＭＳ 明朝"/>
          <w:lang w:eastAsia="ja-JP"/>
        </w:rPr>
        <w:t>☐ 小屋組</w:t>
      </w:r>
      <w:r w:rsidRPr="00EA3C4F">
        <w:rPr>
          <w:rFonts w:ascii="ＭＳ 明朝" w:eastAsia="ＭＳ 明朝" w:hAnsi="ＭＳ 明朝"/>
          <w:lang w:eastAsia="ja-JP"/>
        </w:rPr>
        <w:br/>
        <w:t>☐ 外壁</w:t>
      </w:r>
      <w:r w:rsidR="00E455EF" w:rsidRPr="00EA3C4F">
        <w:rPr>
          <w:rFonts w:ascii="ＭＳ 明朝" w:eastAsia="ＭＳ 明朝" w:hAnsi="ＭＳ 明朝" w:hint="eastAsia"/>
          <w:lang w:eastAsia="ja-JP"/>
        </w:rPr>
        <w:t xml:space="preserve">　　</w:t>
      </w:r>
      <w:r w:rsidRPr="00EA3C4F">
        <w:rPr>
          <w:rFonts w:ascii="ＭＳ 明朝" w:eastAsia="ＭＳ 明朝" w:hAnsi="ＭＳ 明朝"/>
          <w:lang w:eastAsia="ja-JP"/>
        </w:rPr>
        <w:t>☐ 柱</w:t>
      </w:r>
      <w:r w:rsidRPr="00EA3C4F">
        <w:rPr>
          <w:rFonts w:ascii="ＭＳ 明朝" w:eastAsia="ＭＳ 明朝" w:hAnsi="ＭＳ 明朝"/>
          <w:lang w:eastAsia="ja-JP"/>
        </w:rPr>
        <w:br/>
        <w:t>☐ 基礎</w:t>
      </w:r>
      <w:r w:rsidR="00E455EF" w:rsidRPr="00EA3C4F">
        <w:rPr>
          <w:rFonts w:ascii="ＭＳ 明朝" w:eastAsia="ＭＳ 明朝" w:hAnsi="ＭＳ 明朝" w:hint="eastAsia"/>
          <w:lang w:eastAsia="ja-JP"/>
        </w:rPr>
        <w:t xml:space="preserve">　　</w:t>
      </w:r>
      <w:r w:rsidRPr="00EA3C4F">
        <w:rPr>
          <w:rFonts w:ascii="ＭＳ 明朝" w:eastAsia="ＭＳ 明朝" w:hAnsi="ＭＳ 明朝"/>
          <w:lang w:eastAsia="ja-JP"/>
        </w:rPr>
        <w:t>☐ 建具</w:t>
      </w:r>
      <w:r w:rsidRPr="00EA3C4F">
        <w:rPr>
          <w:rFonts w:ascii="ＭＳ 明朝" w:eastAsia="ＭＳ 明朝" w:hAnsi="ＭＳ 明朝"/>
          <w:lang w:eastAsia="ja-JP"/>
        </w:rPr>
        <w:br/>
        <w:t>☐ 内装</w:t>
      </w:r>
      <w:r w:rsidR="002037B5">
        <w:rPr>
          <w:rFonts w:ascii="ＭＳ 明朝" w:eastAsia="ＭＳ 明朝" w:hAnsi="ＭＳ 明朝" w:hint="eastAsia"/>
          <w:lang w:eastAsia="ja-JP"/>
        </w:rPr>
        <w:t xml:space="preserve">　　</w:t>
      </w:r>
      <w:r w:rsidR="00446E92" w:rsidRPr="00EA3C4F">
        <w:rPr>
          <w:rFonts w:ascii="ＭＳ 明朝" w:eastAsia="ＭＳ 明朝" w:hAnsi="ＭＳ 明朝" w:hint="eastAsia"/>
          <w:lang w:eastAsia="ja-JP"/>
        </w:rPr>
        <w:t>□</w:t>
      </w:r>
      <w:r w:rsidR="006A1789">
        <w:rPr>
          <w:rFonts w:ascii="ＭＳ 明朝" w:eastAsia="ＭＳ 明朝" w:hAnsi="ＭＳ 明朝" w:hint="eastAsia"/>
          <w:lang w:eastAsia="ja-JP"/>
        </w:rPr>
        <w:t xml:space="preserve"> </w:t>
      </w:r>
      <w:r w:rsidR="00446E92" w:rsidRPr="00EA3C4F">
        <w:rPr>
          <w:rFonts w:ascii="ＭＳ 明朝" w:eastAsia="ＭＳ 明朝" w:hAnsi="ＭＳ 明朝" w:hint="eastAsia"/>
          <w:lang w:eastAsia="ja-JP"/>
        </w:rPr>
        <w:t>設備（</w:t>
      </w:r>
      <w:r w:rsidR="00965769" w:rsidRPr="00EA3C4F">
        <w:rPr>
          <w:rFonts w:ascii="ＭＳ 明朝" w:eastAsia="ＭＳ 明朝" w:hAnsi="ＭＳ 明朝" w:hint="eastAsia"/>
          <w:lang w:eastAsia="ja-JP"/>
        </w:rPr>
        <w:t xml:space="preserve">　</w:t>
      </w:r>
      <w:r w:rsidR="004605F9">
        <w:rPr>
          <w:rFonts w:ascii="ＭＳ 明朝" w:eastAsia="ＭＳ 明朝" w:hAnsi="ＭＳ 明朝"/>
          <w:u w:val="single"/>
          <w:lang w:eastAsia="ja-JP"/>
        </w:rPr>
        <w:t xml:space="preserve">　</w:t>
      </w:r>
      <w:r w:rsidR="0003077B" w:rsidRPr="00641075">
        <w:rPr>
          <w:rFonts w:ascii="ＭＳ 明朝" w:eastAsia="ＭＳ 明朝" w:hAnsi="ＭＳ 明朝"/>
          <w:u w:val="single"/>
          <w:lang w:eastAsia="ja-JP"/>
        </w:rPr>
        <w:t xml:space="preserve">　　　　　　</w:t>
      </w:r>
      <w:r w:rsidR="009B6E42" w:rsidRPr="00641075">
        <w:rPr>
          <w:rFonts w:ascii="ＭＳ 明朝" w:eastAsia="ＭＳ 明朝" w:hAnsi="ＭＳ 明朝"/>
          <w:u w:val="single"/>
          <w:lang w:eastAsia="ja-JP"/>
        </w:rPr>
        <w:t xml:space="preserve">　　</w:t>
      </w:r>
      <w:r w:rsidR="009B6E42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　　　　　　　　　　　</w:t>
      </w:r>
      <w:r w:rsidR="009B6E42">
        <w:rPr>
          <w:rFonts w:ascii="ＭＳ 明朝" w:eastAsia="ＭＳ 明朝" w:hAnsi="ＭＳ 明朝" w:hint="eastAsia"/>
          <w:u w:val="single"/>
          <w:lang w:eastAsia="ja-JP"/>
        </w:rPr>
        <w:t xml:space="preserve">　　　　　　　　　</w:t>
      </w:r>
      <w:r w:rsidR="00446E92" w:rsidRPr="00EA3C4F">
        <w:rPr>
          <w:rFonts w:ascii="ＭＳ 明朝" w:eastAsia="ＭＳ 明朝" w:hAnsi="ＭＳ 明朝" w:hint="eastAsia"/>
          <w:lang w:eastAsia="ja-JP"/>
        </w:rPr>
        <w:t xml:space="preserve">　）</w:t>
      </w:r>
    </w:p>
    <w:p w:rsidR="00C1309A" w:rsidRDefault="00D042DA" w:rsidP="0088271C">
      <w:pPr>
        <w:spacing w:after="0" w:line="360" w:lineRule="auto"/>
        <w:ind w:firstLineChars="100" w:firstLine="220"/>
        <w:rPr>
          <w:rFonts w:ascii="ＭＳ 明朝" w:eastAsia="ＭＳ 明朝" w:hAnsi="ＭＳ 明朝"/>
          <w:lang w:eastAsia="ja-JP"/>
        </w:rPr>
      </w:pPr>
      <w:r w:rsidRPr="00EA3C4F">
        <w:rPr>
          <w:rFonts w:ascii="ＭＳ 明朝" w:eastAsia="ＭＳ 明朝" w:hAnsi="ＭＳ 明朝" w:hint="eastAsia"/>
          <w:lang w:eastAsia="ja-JP"/>
        </w:rPr>
        <w:t>□その他（</w:t>
      </w:r>
      <w:r w:rsidR="00965769" w:rsidRPr="00EA3C4F">
        <w:rPr>
          <w:rFonts w:ascii="ＭＳ 明朝" w:eastAsia="ＭＳ 明朝" w:hAnsi="ＭＳ 明朝" w:hint="eastAsia"/>
          <w:lang w:eastAsia="ja-JP"/>
        </w:rPr>
        <w:t xml:space="preserve">　</w:t>
      </w:r>
      <w:r w:rsidR="009B6E42" w:rsidRPr="00641075">
        <w:rPr>
          <w:rFonts w:ascii="ＭＳ 明朝" w:eastAsia="ＭＳ 明朝" w:hAnsi="ＭＳ 明朝"/>
          <w:u w:val="single"/>
          <w:lang w:eastAsia="ja-JP"/>
        </w:rPr>
        <w:t xml:space="preserve">　</w:t>
      </w:r>
      <w:r w:rsidR="0003077B" w:rsidRPr="00641075">
        <w:rPr>
          <w:rFonts w:ascii="ＭＳ 明朝" w:eastAsia="ＭＳ 明朝" w:hAnsi="ＭＳ 明朝"/>
          <w:u w:val="single"/>
          <w:lang w:eastAsia="ja-JP"/>
        </w:rPr>
        <w:t xml:space="preserve">　　　　　　　　</w:t>
      </w:r>
      <w:r w:rsidR="009B6E42" w:rsidRPr="00641075">
        <w:rPr>
          <w:rFonts w:ascii="ＭＳ 明朝" w:eastAsia="ＭＳ 明朝" w:hAnsi="ＭＳ 明朝"/>
          <w:u w:val="single"/>
          <w:lang w:eastAsia="ja-JP"/>
        </w:rPr>
        <w:t xml:space="preserve">　</w:t>
      </w:r>
      <w:r w:rsidR="009B6E42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　　　　　　　　　　　　　　　　　　　　　</w:t>
      </w:r>
      <w:r w:rsidR="004605F9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　　　　　</w:t>
      </w:r>
      <w:r w:rsidR="009B6E42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</w:t>
      </w:r>
      <w:r w:rsidR="009B6E42">
        <w:rPr>
          <w:rFonts w:ascii="ＭＳ 明朝" w:eastAsia="ＭＳ 明朝" w:hAnsi="ＭＳ 明朝" w:hint="eastAsia"/>
          <w:u w:val="single"/>
          <w:lang w:eastAsia="ja-JP"/>
        </w:rPr>
        <w:t xml:space="preserve">　</w:t>
      </w:r>
      <w:r w:rsidR="00F003E6" w:rsidRPr="00EA3C4F">
        <w:rPr>
          <w:rFonts w:ascii="ＭＳ 明朝" w:eastAsia="ＭＳ 明朝" w:hAnsi="ＭＳ 明朝" w:hint="eastAsia"/>
          <w:lang w:eastAsia="ja-JP"/>
        </w:rPr>
        <w:t xml:space="preserve">　</w:t>
      </w:r>
      <w:r w:rsidRPr="00EA3C4F">
        <w:rPr>
          <w:rFonts w:ascii="ＭＳ 明朝" w:eastAsia="ＭＳ 明朝" w:hAnsi="ＭＳ 明朝" w:hint="eastAsia"/>
          <w:lang w:eastAsia="ja-JP"/>
        </w:rPr>
        <w:t>）</w:t>
      </w:r>
      <w:r w:rsidR="00CD5C03" w:rsidRPr="00EA3C4F">
        <w:rPr>
          <w:rFonts w:ascii="ＭＳ 明朝" w:eastAsia="ＭＳ 明朝" w:hAnsi="ＭＳ 明朝"/>
          <w:lang w:eastAsia="ja-JP"/>
        </w:rPr>
        <w:br/>
      </w:r>
      <w:r w:rsidR="00C1309A">
        <w:rPr>
          <w:rFonts w:ascii="ＭＳ 明朝" w:eastAsia="ＭＳ 明朝" w:hAnsi="ＭＳ 明朝" w:hint="eastAsia"/>
          <w:lang w:eastAsia="ja-JP"/>
        </w:rPr>
        <w:t>⑤</w:t>
      </w:r>
      <w:r w:rsidR="00CD5C03" w:rsidRPr="00EA3C4F">
        <w:rPr>
          <w:rFonts w:ascii="ＭＳ 明朝" w:eastAsia="ＭＳ 明朝" w:hAnsi="ＭＳ 明朝"/>
          <w:lang w:eastAsia="ja-JP"/>
        </w:rPr>
        <w:t xml:space="preserve"> </w:t>
      </w:r>
      <w:r w:rsidR="00CD5C03" w:rsidRPr="00EA3C4F">
        <w:rPr>
          <w:rFonts w:ascii="ＭＳ 明朝" w:eastAsia="ＭＳ 明朝" w:hAnsi="ＭＳ 明朝" w:hint="eastAsia"/>
          <w:lang w:eastAsia="ja-JP"/>
        </w:rPr>
        <w:t>増改築工事</w:t>
      </w:r>
      <w:r w:rsidR="00CD5C03" w:rsidRPr="00EA3C4F">
        <w:rPr>
          <w:rFonts w:ascii="ＭＳ 明朝" w:eastAsia="ＭＳ 明朝" w:hAnsi="ＭＳ 明朝"/>
          <w:lang w:eastAsia="ja-JP"/>
        </w:rPr>
        <w:t>概算費用（</w:t>
      </w:r>
      <w:r w:rsidR="00391E9E" w:rsidRPr="00EA3C4F">
        <w:rPr>
          <w:rFonts w:ascii="ＭＳ 明朝" w:eastAsia="ＭＳ 明朝" w:hAnsi="ＭＳ 明朝" w:hint="eastAsia"/>
          <w:lang w:eastAsia="ja-JP"/>
        </w:rPr>
        <w:t xml:space="preserve">　□800万以下</w:t>
      </w:r>
      <w:r w:rsidR="00503ACF" w:rsidRPr="00EA3C4F">
        <w:rPr>
          <w:rFonts w:ascii="ＭＳ 明朝" w:eastAsia="ＭＳ 明朝" w:hAnsi="ＭＳ 明朝" w:hint="eastAsia"/>
          <w:lang w:eastAsia="ja-JP"/>
        </w:rPr>
        <w:t xml:space="preserve"> </w:t>
      </w:r>
      <w:r w:rsidR="00391E9E" w:rsidRPr="00EA3C4F">
        <w:rPr>
          <w:rFonts w:ascii="ＭＳ 明朝" w:eastAsia="ＭＳ 明朝" w:hAnsi="ＭＳ 明朝" w:hint="eastAsia"/>
          <w:lang w:eastAsia="ja-JP"/>
        </w:rPr>
        <w:t>・</w:t>
      </w:r>
      <w:r w:rsidR="00503ACF" w:rsidRPr="00EA3C4F">
        <w:rPr>
          <w:rFonts w:ascii="ＭＳ 明朝" w:eastAsia="ＭＳ 明朝" w:hAnsi="ＭＳ 明朝" w:hint="eastAsia"/>
          <w:lang w:eastAsia="ja-JP"/>
        </w:rPr>
        <w:t xml:space="preserve"> </w:t>
      </w:r>
      <w:r w:rsidR="00391E9E" w:rsidRPr="00EA3C4F">
        <w:rPr>
          <w:rFonts w:ascii="ＭＳ 明朝" w:eastAsia="ＭＳ 明朝" w:hAnsi="ＭＳ 明朝" w:hint="eastAsia"/>
          <w:lang w:eastAsia="ja-JP"/>
        </w:rPr>
        <w:t>□800万～1,500万</w:t>
      </w:r>
      <w:r w:rsidR="00503ACF" w:rsidRPr="00EA3C4F">
        <w:rPr>
          <w:rFonts w:ascii="ＭＳ 明朝" w:eastAsia="ＭＳ 明朝" w:hAnsi="ＭＳ 明朝" w:hint="eastAsia"/>
          <w:lang w:eastAsia="ja-JP"/>
        </w:rPr>
        <w:t xml:space="preserve"> </w:t>
      </w:r>
      <w:r w:rsidR="00391E9E" w:rsidRPr="00EA3C4F">
        <w:rPr>
          <w:rFonts w:ascii="ＭＳ 明朝" w:eastAsia="ＭＳ 明朝" w:hAnsi="ＭＳ 明朝" w:hint="eastAsia"/>
          <w:lang w:eastAsia="ja-JP"/>
        </w:rPr>
        <w:t>・</w:t>
      </w:r>
      <w:r w:rsidR="00503ACF" w:rsidRPr="00EA3C4F">
        <w:rPr>
          <w:rFonts w:ascii="ＭＳ 明朝" w:eastAsia="ＭＳ 明朝" w:hAnsi="ＭＳ 明朝" w:hint="eastAsia"/>
          <w:lang w:eastAsia="ja-JP"/>
        </w:rPr>
        <w:t xml:space="preserve"> </w:t>
      </w:r>
      <w:r w:rsidR="00391E9E" w:rsidRPr="00EA3C4F">
        <w:rPr>
          <w:rFonts w:ascii="ＭＳ 明朝" w:eastAsia="ＭＳ 明朝" w:hAnsi="ＭＳ 明朝" w:hint="eastAsia"/>
          <w:lang w:eastAsia="ja-JP"/>
        </w:rPr>
        <w:t>□1,500万以上）</w:t>
      </w:r>
      <w:r w:rsidR="00CD5C03" w:rsidRPr="00EA3C4F">
        <w:rPr>
          <w:rFonts w:ascii="ＭＳ 明朝" w:eastAsia="ＭＳ 明朝" w:hAnsi="ＭＳ 明朝"/>
          <w:lang w:eastAsia="ja-JP"/>
        </w:rPr>
        <w:br/>
      </w:r>
      <w:r w:rsidR="00C1309A">
        <w:rPr>
          <w:rFonts w:ascii="ＭＳ 明朝" w:eastAsia="ＭＳ 明朝" w:hAnsi="ＭＳ 明朝" w:hint="eastAsia"/>
          <w:lang w:eastAsia="ja-JP"/>
        </w:rPr>
        <w:t>⑥</w:t>
      </w:r>
      <w:r w:rsidR="00CD5C03" w:rsidRPr="00EA3C4F">
        <w:rPr>
          <w:rFonts w:ascii="ＭＳ 明朝" w:eastAsia="ＭＳ 明朝" w:hAnsi="ＭＳ 明朝"/>
          <w:lang w:eastAsia="ja-JP"/>
        </w:rPr>
        <w:t xml:space="preserve"> </w:t>
      </w:r>
      <w:r w:rsidR="00446E92" w:rsidRPr="00EA3C4F">
        <w:rPr>
          <w:rFonts w:ascii="ＭＳ 明朝" w:eastAsia="ＭＳ 明朝" w:hAnsi="ＭＳ 明朝"/>
          <w:lang w:eastAsia="ja-JP"/>
        </w:rPr>
        <w:t>施工</w:t>
      </w:r>
      <w:r w:rsidR="0080337B" w:rsidRPr="00EA3C4F">
        <w:rPr>
          <w:rFonts w:ascii="ＭＳ 明朝" w:eastAsia="ＭＳ 明朝" w:hAnsi="ＭＳ 明朝"/>
          <w:lang w:eastAsia="ja-JP"/>
        </w:rPr>
        <w:t>会社</w:t>
      </w:r>
      <w:r w:rsidR="0088271C">
        <w:rPr>
          <w:rFonts w:ascii="ＭＳ 明朝" w:eastAsia="ＭＳ 明朝" w:hAnsi="ＭＳ 明朝" w:hint="eastAsia"/>
          <w:lang w:eastAsia="ja-JP"/>
        </w:rPr>
        <w:t>等</w:t>
      </w:r>
      <w:r w:rsidR="0080337B" w:rsidRPr="00EA3C4F">
        <w:rPr>
          <w:rFonts w:ascii="ＭＳ 明朝" w:eastAsia="ＭＳ 明朝" w:hAnsi="ＭＳ 明朝" w:hint="eastAsia"/>
          <w:lang w:eastAsia="ja-JP"/>
        </w:rPr>
        <w:t>（</w:t>
      </w:r>
      <w:r w:rsidR="00F003E6" w:rsidRPr="00EA3C4F">
        <w:rPr>
          <w:rFonts w:ascii="ＭＳ 明朝" w:eastAsia="ＭＳ 明朝" w:hAnsi="ＭＳ 明朝" w:hint="eastAsia"/>
          <w:lang w:eastAsia="ja-JP"/>
        </w:rPr>
        <w:t xml:space="preserve">　</w:t>
      </w:r>
      <w:r w:rsidR="009B6E42" w:rsidRPr="00641075">
        <w:rPr>
          <w:rFonts w:ascii="ＭＳ 明朝" w:eastAsia="ＭＳ 明朝" w:hAnsi="ＭＳ 明朝"/>
          <w:u w:val="single"/>
          <w:lang w:eastAsia="ja-JP"/>
        </w:rPr>
        <w:t xml:space="preserve">　　</w:t>
      </w:r>
      <w:r w:rsidR="0003077B" w:rsidRPr="00641075">
        <w:rPr>
          <w:rFonts w:ascii="ＭＳ 明朝" w:eastAsia="ＭＳ 明朝" w:hAnsi="ＭＳ 明朝"/>
          <w:u w:val="single"/>
          <w:lang w:eastAsia="ja-JP"/>
        </w:rPr>
        <w:t xml:space="preserve">　　　　</w:t>
      </w:r>
      <w:r w:rsidR="009B6E42" w:rsidRPr="00641075">
        <w:rPr>
          <w:rFonts w:ascii="ＭＳ 明朝" w:eastAsia="ＭＳ 明朝" w:hAnsi="ＭＳ 明朝"/>
          <w:u w:val="single"/>
          <w:lang w:eastAsia="ja-JP"/>
        </w:rPr>
        <w:t xml:space="preserve">　</w:t>
      </w:r>
      <w:r w:rsidR="009B6E42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　　　　　　</w:t>
      </w:r>
      <w:r w:rsidR="00F003E6" w:rsidRPr="00EA3C4F">
        <w:rPr>
          <w:rFonts w:ascii="ＭＳ 明朝" w:eastAsia="ＭＳ 明朝" w:hAnsi="ＭＳ 明朝" w:hint="eastAsia"/>
          <w:lang w:eastAsia="ja-JP"/>
        </w:rPr>
        <w:t xml:space="preserve">　</w:t>
      </w:r>
      <w:r w:rsidR="00CD5C03" w:rsidRPr="00EA3C4F">
        <w:rPr>
          <w:rFonts w:ascii="ＭＳ 明朝" w:eastAsia="ＭＳ 明朝" w:hAnsi="ＭＳ 明朝"/>
          <w:lang w:eastAsia="ja-JP"/>
        </w:rPr>
        <w:t>担当</w:t>
      </w:r>
      <w:r w:rsidR="007D25BC" w:rsidRPr="00EA3C4F">
        <w:rPr>
          <w:rFonts w:ascii="ＭＳ 明朝" w:eastAsia="ＭＳ 明朝" w:hAnsi="ＭＳ 明朝" w:hint="eastAsia"/>
          <w:lang w:eastAsia="ja-JP"/>
        </w:rPr>
        <w:t>：</w:t>
      </w:r>
      <w:r w:rsidR="009B6E42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 w:rsidR="0003077B" w:rsidRPr="00641075">
        <w:rPr>
          <w:rFonts w:ascii="ＭＳ 明朝" w:eastAsia="ＭＳ 明朝" w:hAnsi="ＭＳ 明朝"/>
          <w:u w:val="single"/>
          <w:lang w:eastAsia="ja-JP"/>
        </w:rPr>
        <w:t xml:space="preserve">　　</w:t>
      </w:r>
      <w:r w:rsidR="009B6E42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 w:rsidR="0080337B" w:rsidRPr="00EA3C4F">
        <w:rPr>
          <w:rFonts w:ascii="ＭＳ 明朝" w:eastAsia="ＭＳ 明朝" w:hAnsi="ＭＳ 明朝" w:hint="eastAsia"/>
          <w:lang w:eastAsia="ja-JP"/>
        </w:rPr>
        <w:t>℡</w:t>
      </w:r>
      <w:r w:rsidR="007D25BC" w:rsidRPr="00EA3C4F">
        <w:rPr>
          <w:rFonts w:ascii="ＭＳ 明朝" w:eastAsia="ＭＳ 明朝" w:hAnsi="ＭＳ 明朝" w:hint="eastAsia"/>
          <w:lang w:eastAsia="ja-JP"/>
        </w:rPr>
        <w:t>：</w:t>
      </w:r>
      <w:r w:rsidR="009B6E42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　　</w:t>
      </w:r>
      <w:r w:rsidR="004605F9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</w:t>
      </w:r>
      <w:r w:rsidR="009B6E42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　　　</w:t>
      </w:r>
      <w:r w:rsidR="0080337B" w:rsidRPr="00EA3C4F">
        <w:rPr>
          <w:rFonts w:ascii="ＭＳ 明朝" w:eastAsia="ＭＳ 明朝" w:hAnsi="ＭＳ 明朝" w:hint="eastAsia"/>
          <w:lang w:eastAsia="ja-JP"/>
        </w:rPr>
        <w:t>）</w:t>
      </w:r>
    </w:p>
    <w:p w:rsidR="0088271C" w:rsidRDefault="00164A38" w:rsidP="0088271C">
      <w:pPr>
        <w:pStyle w:val="ae"/>
        <w:numPr>
          <w:ilvl w:val="0"/>
          <w:numId w:val="11"/>
        </w:numPr>
        <w:spacing w:after="0"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AC913" wp14:editId="17709A86">
                <wp:simplePos x="0" y="0"/>
                <wp:positionH relativeFrom="column">
                  <wp:posOffset>3810000</wp:posOffset>
                </wp:positionH>
                <wp:positionV relativeFrom="paragraph">
                  <wp:posOffset>73025</wp:posOffset>
                </wp:positionV>
                <wp:extent cx="1514475" cy="11144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3077B" w:rsidRDefault="00164A38" w:rsidP="00164A38">
                            <w:pPr>
                              <w:spacing w:after="0"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▼</w:t>
                            </w:r>
                            <w:r>
                              <w:rPr>
                                <w:lang w:eastAsia="ja-JP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アップロード</w:t>
                            </w:r>
                          </w:p>
                          <w:p w:rsidR="00164A38" w:rsidRPr="0003077B" w:rsidRDefault="00164A38" w:rsidP="0003077B">
                            <w:pPr>
                              <w:spacing w:after="0" w:line="240" w:lineRule="atLeast"/>
                              <w:ind w:firstLineChars="100" w:firstLine="22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AC9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00pt;margin-top:5.75pt;width:119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" filled="f" strokecolor="black [3213]" strokeweight=".5pt">
                <v:stroke dashstyle="dashDot"/>
                <v:textbox>
                  <w:txbxContent>
                    <w:p w:rsidR="0003077B" w:rsidRDefault="00164A38" w:rsidP="00164A38">
                      <w:pPr>
                        <w:spacing w:after="0"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▼</w:t>
                      </w:r>
                      <w:r>
                        <w:rPr>
                          <w:lang w:eastAsia="ja-JP"/>
                        </w:rPr>
                        <w:t>Web</w:t>
                      </w:r>
                      <w:r>
                        <w:rPr>
                          <w:rFonts w:hint="eastAsia"/>
                          <w:lang w:eastAsia="ja-JP"/>
                        </w:rPr>
                        <w:t>アップロード</w:t>
                      </w:r>
                    </w:p>
                    <w:p w:rsidR="00164A38" w:rsidRPr="0003077B" w:rsidRDefault="00164A38" w:rsidP="0003077B">
                      <w:pPr>
                        <w:spacing w:after="0" w:line="240" w:lineRule="atLeast"/>
                        <w:ind w:firstLineChars="100" w:firstLine="220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は</w:t>
                      </w:r>
                      <w:r>
                        <w:rPr>
                          <w:rFonts w:hint="eastAsia"/>
                          <w:lang w:eastAsia="ja-JP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  <w:r w:rsidR="00C1309A" w:rsidRPr="00C1309A">
        <w:rPr>
          <w:rFonts w:ascii="ＭＳ 明朝" w:eastAsia="ＭＳ 明朝" w:hAnsi="ＭＳ 明朝"/>
          <w:lang w:eastAsia="ja-JP"/>
        </w:rPr>
        <w:t xml:space="preserve"> 図面・見積書の</w:t>
      </w:r>
      <w:r w:rsidR="0088271C">
        <w:rPr>
          <w:rFonts w:ascii="ＭＳ 明朝" w:eastAsia="ＭＳ 明朝" w:hAnsi="ＭＳ 明朝" w:hint="eastAsia"/>
          <w:lang w:eastAsia="ja-JP"/>
        </w:rPr>
        <w:t>提供方法</w:t>
      </w:r>
      <w:r w:rsidR="00C1309A" w:rsidRPr="00C1309A">
        <w:rPr>
          <w:rFonts w:ascii="ＭＳ 明朝" w:eastAsia="ＭＳ 明朝" w:hAnsi="ＭＳ 明朝" w:hint="eastAsia"/>
          <w:lang w:eastAsia="ja-JP"/>
        </w:rPr>
        <w:t xml:space="preserve">　</w:t>
      </w:r>
    </w:p>
    <w:p w:rsidR="00164A38" w:rsidRDefault="00EF2652" w:rsidP="00164A38">
      <w:pPr>
        <w:spacing w:after="0" w:line="360" w:lineRule="auto"/>
        <w:ind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noProof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275590</wp:posOffset>
            </wp:positionV>
            <wp:extent cx="561975" cy="5619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_39267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71C" w:rsidRPr="002037B5">
        <w:rPr>
          <w:rFonts w:ascii="ＭＳ 明朝" w:eastAsia="ＭＳ 明朝" w:hAnsi="ＭＳ 明朝" w:hint="eastAsia"/>
          <w:lang w:eastAsia="ja-JP"/>
        </w:rPr>
        <w:t>□Web</w:t>
      </w:r>
      <w:r w:rsidR="00663378">
        <w:rPr>
          <w:rFonts w:ascii="ＭＳ 明朝" w:eastAsia="ＭＳ 明朝" w:hAnsi="ＭＳ 明朝" w:hint="eastAsia"/>
          <w:lang w:eastAsia="ja-JP"/>
        </w:rPr>
        <w:t>から</w:t>
      </w:r>
      <w:r w:rsidR="0088271C" w:rsidRPr="002037B5">
        <w:rPr>
          <w:rFonts w:ascii="ＭＳ 明朝" w:eastAsia="ＭＳ 明朝" w:hAnsi="ＭＳ 明朝" w:hint="eastAsia"/>
          <w:lang w:eastAsia="ja-JP"/>
        </w:rPr>
        <w:t>アップロード</w:t>
      </w:r>
      <w:r w:rsidR="00164A38">
        <w:rPr>
          <w:rFonts w:ascii="ＭＳ 明朝" w:eastAsia="ＭＳ 明朝" w:hAnsi="ＭＳ 明朝" w:hint="eastAsia"/>
          <w:lang w:eastAsia="ja-JP"/>
        </w:rPr>
        <w:t>・</w:t>
      </w:r>
      <w:r w:rsidR="002A4C12" w:rsidRPr="002037B5">
        <w:rPr>
          <w:rFonts w:ascii="ＭＳ 明朝" w:eastAsia="ＭＳ 明朝" w:hAnsi="ＭＳ 明朝"/>
          <w:lang w:eastAsia="ja-JP"/>
        </w:rPr>
        <w:t>☐</w:t>
      </w:r>
      <w:r w:rsidR="002A4C12" w:rsidRPr="002037B5">
        <w:rPr>
          <w:rFonts w:ascii="ＭＳ 明朝" w:eastAsia="ＭＳ 明朝" w:hAnsi="ＭＳ 明朝" w:hint="eastAsia"/>
          <w:lang w:eastAsia="ja-JP"/>
        </w:rPr>
        <w:t>郵送・</w:t>
      </w:r>
      <w:r w:rsidR="002A4C12" w:rsidRPr="002037B5">
        <w:rPr>
          <w:rFonts w:ascii="ＭＳ 明朝" w:eastAsia="ＭＳ 明朝" w:hAnsi="ＭＳ 明朝"/>
          <w:lang w:eastAsia="ja-JP"/>
        </w:rPr>
        <w:t>☐</w:t>
      </w:r>
      <w:r w:rsidR="002A4C12" w:rsidRPr="002037B5">
        <w:rPr>
          <w:rFonts w:ascii="ＭＳ 明朝" w:eastAsia="ＭＳ 明朝" w:hAnsi="ＭＳ 明朝" w:hint="eastAsia"/>
          <w:lang w:eastAsia="ja-JP"/>
        </w:rPr>
        <w:t>持参</w:t>
      </w:r>
    </w:p>
    <w:p w:rsidR="00C1309A" w:rsidRDefault="0088271C" w:rsidP="00164A38">
      <w:pPr>
        <w:spacing w:after="0" w:line="360" w:lineRule="auto"/>
        <w:ind w:firstLine="220"/>
        <w:rPr>
          <w:rFonts w:ascii="ＭＳ 明朝" w:eastAsia="ＭＳ 明朝" w:hAnsi="ＭＳ 明朝"/>
          <w:lang w:eastAsia="ja-JP"/>
        </w:rPr>
      </w:pPr>
      <w:r w:rsidRPr="009B6E42">
        <w:rPr>
          <w:rFonts w:ascii="ＭＳ 明朝" w:eastAsia="ＭＳ 明朝" w:hAnsi="ＭＳ 明朝" w:hint="eastAsia"/>
          <w:u w:val="wave"/>
          <w:lang w:eastAsia="ja-JP"/>
        </w:rPr>
        <w:t>□施工会社等と市で調整</w:t>
      </w:r>
      <w:r w:rsidR="00C60F97">
        <w:rPr>
          <w:rFonts w:ascii="ＭＳ 明朝" w:eastAsia="ＭＳ 明朝" w:hAnsi="ＭＳ 明朝" w:hint="eastAsia"/>
          <w:u w:val="wave"/>
          <w:lang w:eastAsia="ja-JP"/>
        </w:rPr>
        <w:t>を希望</w:t>
      </w:r>
      <w:r w:rsidR="009B6E42" w:rsidRPr="009B6E42">
        <w:rPr>
          <w:rFonts w:ascii="ＭＳ 明朝" w:eastAsia="ＭＳ 明朝" w:hAnsi="ＭＳ 明朝" w:hint="eastAsia"/>
          <w:u w:val="wave"/>
          <w:lang w:eastAsia="ja-JP"/>
        </w:rPr>
        <w:t>（⑧へ</w:t>
      </w:r>
      <w:r w:rsidR="00C1309A" w:rsidRPr="002037B5">
        <w:rPr>
          <w:rFonts w:ascii="ＭＳ 明朝" w:eastAsia="ＭＳ 明朝" w:hAnsi="ＭＳ 明朝" w:hint="eastAsia"/>
          <w:lang w:eastAsia="ja-JP"/>
        </w:rPr>
        <w:t>）</w:t>
      </w:r>
    </w:p>
    <w:p w:rsidR="00B536D4" w:rsidRPr="00C1309A" w:rsidRDefault="00CD5C03" w:rsidP="00C1309A">
      <w:pPr>
        <w:pStyle w:val="ae"/>
        <w:numPr>
          <w:ilvl w:val="0"/>
          <w:numId w:val="11"/>
        </w:numPr>
        <w:spacing w:after="0" w:line="360" w:lineRule="auto"/>
        <w:rPr>
          <w:rFonts w:ascii="ＭＳ 明朝" w:eastAsia="ＭＳ 明朝" w:hAnsi="ＭＳ 明朝"/>
          <w:lang w:eastAsia="ja-JP"/>
        </w:rPr>
      </w:pPr>
      <w:r w:rsidRPr="00C1309A">
        <w:rPr>
          <w:rFonts w:ascii="ＭＳ 明朝" w:eastAsia="ＭＳ 明朝" w:hAnsi="ＭＳ 明朝"/>
          <w:lang w:eastAsia="ja-JP"/>
        </w:rPr>
        <w:t xml:space="preserve"> </w:t>
      </w:r>
      <w:r w:rsidR="00AA58F2">
        <w:rPr>
          <w:rFonts w:ascii="ＭＳ 明朝" w:eastAsia="ＭＳ 明朝" w:hAnsi="ＭＳ 明朝" w:hint="eastAsia"/>
          <w:lang w:eastAsia="ja-JP"/>
        </w:rPr>
        <w:t>施工会社への</w:t>
      </w:r>
      <w:r w:rsidRPr="00C1309A">
        <w:rPr>
          <w:rFonts w:ascii="ＭＳ 明朝" w:eastAsia="ＭＳ 明朝" w:hAnsi="ＭＳ 明朝"/>
          <w:lang w:eastAsia="ja-JP"/>
        </w:rPr>
        <w:t>図面</w:t>
      </w:r>
      <w:r w:rsidR="00C1309A" w:rsidRPr="00C1309A">
        <w:rPr>
          <w:rFonts w:ascii="ＭＳ 明朝" w:eastAsia="ＭＳ 明朝" w:hAnsi="ＭＳ 明朝" w:hint="eastAsia"/>
          <w:lang w:eastAsia="ja-JP"/>
        </w:rPr>
        <w:t>等</w:t>
      </w:r>
      <w:r w:rsidRPr="00C1309A">
        <w:rPr>
          <w:rFonts w:ascii="ＭＳ 明朝" w:eastAsia="ＭＳ 明朝" w:hAnsi="ＭＳ 明朝"/>
          <w:lang w:eastAsia="ja-JP"/>
        </w:rPr>
        <w:t>提供に関する同意</w:t>
      </w:r>
    </w:p>
    <w:p w:rsidR="00B536D4" w:rsidRPr="00EA3C4F" w:rsidRDefault="00CD5C03" w:rsidP="00594804">
      <w:pPr>
        <w:spacing w:after="0" w:line="480" w:lineRule="auto"/>
        <w:rPr>
          <w:rFonts w:ascii="ＭＳ 明朝" w:eastAsia="ＭＳ 明朝" w:hAnsi="ＭＳ 明朝"/>
          <w:lang w:eastAsia="ja-JP"/>
        </w:rPr>
      </w:pPr>
      <w:r w:rsidRPr="00EA3C4F">
        <w:rPr>
          <w:rFonts w:ascii="ＭＳ 明朝" w:eastAsia="ＭＳ 明朝" w:hAnsi="ＭＳ 明朝"/>
          <w:lang w:eastAsia="ja-JP"/>
        </w:rPr>
        <w:t>私は、上記の図面等の資料を提供することに同意します。</w:t>
      </w:r>
    </w:p>
    <w:p w:rsidR="00701636" w:rsidRDefault="00CD5C03" w:rsidP="00EA3C4F">
      <w:pPr>
        <w:spacing w:after="0" w:line="360" w:lineRule="auto"/>
        <w:rPr>
          <w:rFonts w:ascii="ＭＳ 明朝" w:eastAsia="ＭＳ 明朝" w:hAnsi="ＭＳ 明朝"/>
          <w:lang w:eastAsia="ja-JP"/>
        </w:rPr>
      </w:pPr>
      <w:r w:rsidRPr="00EA3C4F">
        <w:rPr>
          <w:rFonts w:ascii="ＭＳ 明朝" w:eastAsia="ＭＳ 明朝" w:hAnsi="ＭＳ 明朝"/>
          <w:lang w:eastAsia="ja-JP"/>
        </w:rPr>
        <w:t>署名：</w:t>
      </w:r>
      <w:r w:rsidR="009B6E42" w:rsidRPr="00641075">
        <w:rPr>
          <w:rFonts w:ascii="ＭＳ 明朝" w:eastAsia="ＭＳ 明朝" w:hAnsi="ＭＳ 明朝"/>
          <w:u w:val="single"/>
          <w:lang w:eastAsia="ja-JP"/>
        </w:rPr>
        <w:t xml:space="preserve">　　　</w:t>
      </w:r>
      <w:r w:rsidR="009B6E42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　　　　　　　　　</w:t>
      </w:r>
      <w:r w:rsidR="0003077B" w:rsidRPr="00641075">
        <w:rPr>
          <w:rFonts w:ascii="ＭＳ 明朝" w:eastAsia="ＭＳ 明朝" w:hAnsi="ＭＳ 明朝"/>
          <w:u w:val="single"/>
          <w:lang w:eastAsia="ja-JP"/>
        </w:rPr>
        <w:t xml:space="preserve">　　　　　　　</w:t>
      </w:r>
      <w:r w:rsidR="009B6E42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 w:rsidR="00446E92" w:rsidRPr="00EA3C4F">
        <w:rPr>
          <w:rFonts w:ascii="ＭＳ 明朝" w:eastAsia="ＭＳ 明朝" w:hAnsi="ＭＳ 明朝" w:hint="eastAsia"/>
          <w:lang w:eastAsia="ja-JP"/>
        </w:rPr>
        <w:t xml:space="preserve">　</w:t>
      </w:r>
      <w:r w:rsidR="007D25BC" w:rsidRPr="00EA3C4F">
        <w:rPr>
          <w:rFonts w:ascii="ＭＳ 明朝" w:eastAsia="ＭＳ 明朝" w:hAnsi="ＭＳ 明朝" w:hint="eastAsia"/>
          <w:lang w:eastAsia="ja-JP"/>
        </w:rPr>
        <w:t xml:space="preserve">　</w:t>
      </w:r>
      <w:r w:rsidRPr="00EA3C4F">
        <w:rPr>
          <w:rFonts w:ascii="ＭＳ 明朝" w:eastAsia="ＭＳ 明朝" w:hAnsi="ＭＳ 明朝"/>
          <w:lang w:eastAsia="ja-JP"/>
        </w:rPr>
        <w:t>日付：</w:t>
      </w:r>
      <w:r w:rsidR="00446E92" w:rsidRPr="00EA3C4F">
        <w:rPr>
          <w:rFonts w:ascii="ＭＳ 明朝" w:eastAsia="ＭＳ 明朝" w:hAnsi="ＭＳ 明朝" w:hint="eastAsia"/>
          <w:lang w:eastAsia="ja-JP"/>
        </w:rPr>
        <w:t>令和</w:t>
      </w:r>
      <w:r w:rsidR="009B6E42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　　</w:t>
      </w:r>
      <w:r w:rsidRPr="00EA3C4F">
        <w:rPr>
          <w:rFonts w:ascii="ＭＳ 明朝" w:eastAsia="ＭＳ 明朝" w:hAnsi="ＭＳ 明朝"/>
          <w:lang w:eastAsia="ja-JP"/>
        </w:rPr>
        <w:t>年</w:t>
      </w:r>
      <w:r w:rsidR="009B6E42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　　</w:t>
      </w:r>
      <w:r w:rsidRPr="00EA3C4F">
        <w:rPr>
          <w:rFonts w:ascii="ＭＳ 明朝" w:eastAsia="ＭＳ 明朝" w:hAnsi="ＭＳ 明朝"/>
          <w:lang w:eastAsia="ja-JP"/>
        </w:rPr>
        <w:t>月</w:t>
      </w:r>
      <w:r w:rsidR="009B6E42" w:rsidRPr="00641075">
        <w:rPr>
          <w:rFonts w:ascii="ＭＳ 明朝" w:eastAsia="ＭＳ 明朝" w:hAnsi="ＭＳ 明朝" w:hint="eastAsia"/>
          <w:u w:val="single"/>
          <w:lang w:eastAsia="ja-JP"/>
        </w:rPr>
        <w:t xml:space="preserve">　　　</w:t>
      </w:r>
      <w:r w:rsidRPr="00EA3C4F">
        <w:rPr>
          <w:rFonts w:ascii="ＭＳ 明朝" w:eastAsia="ＭＳ 明朝" w:hAnsi="ＭＳ 明朝"/>
          <w:lang w:eastAsia="ja-JP"/>
        </w:rPr>
        <w:t>日</w:t>
      </w:r>
    </w:p>
    <w:p w:rsidR="00AA58F2" w:rsidRDefault="00AA58F2" w:rsidP="0003077B">
      <w:pPr>
        <w:spacing w:after="0"/>
        <w:rPr>
          <w:rFonts w:ascii="ＭＳ 明朝" w:eastAsia="ＭＳ 明朝" w:hAnsi="ＭＳ 明朝"/>
          <w:lang w:eastAsia="ja-JP"/>
        </w:rPr>
      </w:pPr>
      <w:r w:rsidRPr="0003077B">
        <w:rPr>
          <w:rFonts w:ascii="ＭＳ 明朝" w:eastAsia="ＭＳ 明朝" w:hAnsi="ＭＳ 明朝"/>
          <w:lang w:eastAsia="ja-JP"/>
        </w:rPr>
        <w:t>ご協力</w:t>
      </w:r>
      <w:r w:rsidR="00583090" w:rsidRPr="0003077B">
        <w:rPr>
          <w:rFonts w:ascii="ＭＳ 明朝" w:eastAsia="ＭＳ 明朝" w:hAnsi="ＭＳ 明朝" w:hint="eastAsia"/>
          <w:lang w:eastAsia="ja-JP"/>
        </w:rPr>
        <w:t>いただき</w:t>
      </w:r>
      <w:r w:rsidR="00AC577F" w:rsidRPr="0003077B">
        <w:rPr>
          <w:rFonts w:ascii="ＭＳ 明朝" w:eastAsia="ＭＳ 明朝" w:hAnsi="ＭＳ 明朝"/>
          <w:lang w:eastAsia="ja-JP"/>
        </w:rPr>
        <w:t>ありがとうございます。</w:t>
      </w:r>
      <w:r w:rsidR="006C69C0" w:rsidRPr="0003077B">
        <w:rPr>
          <w:rFonts w:ascii="ＭＳ 明朝" w:eastAsia="ＭＳ 明朝" w:hAnsi="ＭＳ 明朝" w:hint="eastAsia"/>
          <w:lang w:eastAsia="ja-JP"/>
        </w:rPr>
        <w:t>確認後</w:t>
      </w:r>
      <w:r w:rsidR="002037B5" w:rsidRPr="0003077B">
        <w:rPr>
          <w:rFonts w:ascii="ＭＳ 明朝" w:eastAsia="ＭＳ 明朝" w:hAnsi="ＭＳ 明朝" w:hint="eastAsia"/>
          <w:lang w:eastAsia="ja-JP"/>
        </w:rPr>
        <w:t>、</w:t>
      </w:r>
      <w:r w:rsidR="00A6332C" w:rsidRPr="0003077B">
        <w:rPr>
          <w:rFonts w:ascii="ＭＳ 明朝" w:eastAsia="ＭＳ 明朝" w:hAnsi="ＭＳ 明朝" w:hint="eastAsia"/>
          <w:lang w:eastAsia="ja-JP"/>
        </w:rPr>
        <w:t>調査</w:t>
      </w:r>
      <w:r w:rsidR="002037B5" w:rsidRPr="0003077B">
        <w:rPr>
          <w:rFonts w:ascii="ＭＳ 明朝" w:eastAsia="ＭＳ 明朝" w:hAnsi="ＭＳ 明朝" w:hint="eastAsia"/>
          <w:lang w:eastAsia="ja-JP"/>
        </w:rPr>
        <w:t>日程等について</w:t>
      </w:r>
      <w:r w:rsidR="006C69C0" w:rsidRPr="0003077B">
        <w:rPr>
          <w:rFonts w:ascii="ＭＳ 明朝" w:eastAsia="ＭＳ 明朝" w:hAnsi="ＭＳ 明朝" w:hint="eastAsia"/>
          <w:lang w:eastAsia="ja-JP"/>
        </w:rPr>
        <w:t>ご連絡いたします。</w:t>
      </w:r>
      <w:bookmarkStart w:id="0" w:name="_GoBack"/>
      <w:bookmarkEnd w:id="0"/>
    </w:p>
    <w:p w:rsidR="007D25BC" w:rsidRPr="00EA3C4F" w:rsidRDefault="00590544" w:rsidP="0003077B">
      <w:pPr>
        <w:spacing w:after="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noProof/>
          <w:sz w:val="44"/>
          <w:szCs w:val="44"/>
          <w:lang w:eastAsia="ja-JP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5680710</wp:posOffset>
            </wp:positionH>
            <wp:positionV relativeFrom="paragraph">
              <wp:posOffset>180284</wp:posOffset>
            </wp:positionV>
            <wp:extent cx="552450" cy="5524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_3234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559">
        <w:rPr>
          <w:rFonts w:ascii="ＭＳ 明朝" w:eastAsia="ＭＳ 明朝" w:hAnsi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150495</wp:posOffset>
                </wp:positionV>
                <wp:extent cx="3105150" cy="857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8F2" w:rsidRDefault="002335C9" w:rsidP="00590544">
                            <w:pPr>
                              <w:spacing w:after="0"/>
                              <w:ind w:firstLineChars="200" w:firstLine="440"/>
                              <w:rPr>
                                <w:rFonts w:ascii="Segoe UI Symbol" w:hAnsi="Segoe UI Symbol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▼</w:t>
                            </w:r>
                            <w:r w:rsidR="00AA58F2" w:rsidRPr="00A92C7C">
                              <w:rPr>
                                <w:spacing w:val="2"/>
                                <w:w w:val="92"/>
                                <w:fitText w:val="3300" w:id="-706580479"/>
                                <w:lang w:eastAsia="ja-JP"/>
                              </w:rPr>
                              <w:t>Web</w:t>
                            </w:r>
                            <w:r w:rsidR="00D066E9" w:rsidRPr="00A92C7C">
                              <w:rPr>
                                <w:rFonts w:hint="eastAsia"/>
                                <w:spacing w:val="2"/>
                                <w:w w:val="92"/>
                                <w:fitText w:val="3300" w:id="-706580479"/>
                                <w:lang w:eastAsia="ja-JP"/>
                              </w:rPr>
                              <w:t>版</w:t>
                            </w:r>
                            <w:r w:rsidRPr="00A92C7C">
                              <w:rPr>
                                <w:rFonts w:hint="eastAsia"/>
                                <w:spacing w:val="2"/>
                                <w:w w:val="92"/>
                                <w:fitText w:val="3300" w:id="-706580479"/>
                                <w:lang w:eastAsia="ja-JP"/>
                              </w:rPr>
                              <w:t>増改築</w:t>
                            </w:r>
                            <w:r w:rsidR="00663378" w:rsidRPr="00A92C7C">
                              <w:rPr>
                                <w:rFonts w:hint="eastAsia"/>
                                <w:spacing w:val="2"/>
                                <w:w w:val="92"/>
                                <w:fitText w:val="3300" w:id="-706580479"/>
                                <w:lang w:eastAsia="ja-JP"/>
                              </w:rPr>
                              <w:t>申告</w:t>
                            </w:r>
                            <w:r w:rsidR="00663378" w:rsidRPr="00A92C7C">
                              <w:rPr>
                                <w:spacing w:val="2"/>
                                <w:w w:val="92"/>
                                <w:fitText w:val="3300" w:id="-706580479"/>
                                <w:lang w:eastAsia="ja-JP"/>
                              </w:rPr>
                              <w:t>フォーム</w:t>
                            </w:r>
                            <w:r w:rsidR="00AA58F2" w:rsidRPr="00A92C7C">
                              <w:rPr>
                                <w:spacing w:val="2"/>
                                <w:w w:val="92"/>
                                <w:fitText w:val="3300" w:id="-706580479"/>
                                <w:lang w:eastAsia="ja-JP"/>
                              </w:rPr>
                              <w:t>は</w:t>
                            </w:r>
                            <w:r w:rsidR="00D066E9" w:rsidRPr="00A92C7C">
                              <w:rPr>
                                <w:rFonts w:hint="eastAsia"/>
                                <w:spacing w:val="2"/>
                                <w:w w:val="92"/>
                                <w:fitText w:val="3300" w:id="-706580479"/>
                                <w:lang w:eastAsia="ja-JP"/>
                              </w:rPr>
                              <w:t>こち</w:t>
                            </w:r>
                            <w:r w:rsidR="00D066E9" w:rsidRPr="00A92C7C">
                              <w:rPr>
                                <w:rFonts w:hint="eastAsia"/>
                                <w:spacing w:val="7"/>
                                <w:w w:val="92"/>
                                <w:fitText w:val="3300" w:id="-706580479"/>
                                <w:lang w:eastAsia="ja-JP"/>
                              </w:rPr>
                              <w:t>ら</w:t>
                            </w:r>
                            <w:r w:rsidR="00AA58F2" w:rsidRPr="00AA58F2">
                              <w:rPr>
                                <w:rFonts w:ascii="Segoe UI Symbol" w:hAnsi="Segoe UI Symbol" w:hint="eastAsia"/>
                                <w:sz w:val="24"/>
                                <w:lang w:eastAsia="ja-JP"/>
                              </w:rPr>
                              <w:t>▶</w:t>
                            </w:r>
                          </w:p>
                          <w:p w:rsidR="00AA58F2" w:rsidRPr="005B3245" w:rsidRDefault="00C12D63" w:rsidP="00590544">
                            <w:pPr>
                              <w:spacing w:after="0"/>
                              <w:rPr>
                                <w:lang w:eastAsia="ja-JP"/>
                              </w:rPr>
                            </w:pPr>
                            <w:r w:rsidRPr="00A92C7C">
                              <w:rPr>
                                <w:w w:val="88"/>
                                <w:fitText w:val="3960" w:id="-701368832"/>
                                <w:lang w:eastAsia="ja-JP"/>
                              </w:rPr>
                              <w:t>URL</w:t>
                            </w:r>
                            <w:r w:rsidR="005B3245" w:rsidRPr="00A92C7C">
                              <w:rPr>
                                <w:rFonts w:hint="eastAsia"/>
                                <w:w w:val="88"/>
                                <w:fitText w:val="3960" w:id="-701368832"/>
                                <w:lang w:eastAsia="ja-JP"/>
                              </w:rPr>
                              <w:t>:</w:t>
                            </w:r>
                            <w:hyperlink r:id="rId10" w:history="1">
                              <w:r w:rsidR="005B3245" w:rsidRPr="00A92C7C">
                                <w:rPr>
                                  <w:rStyle w:val="aff1"/>
                                  <w:w w:val="88"/>
                                  <w:fitText w:val="3960" w:id="-701368832"/>
                                  <w:lang w:eastAsia="ja-JP"/>
                                </w:rPr>
                                <w:t>https://logoform.jp/form/</w:t>
                              </w:r>
                              <w:r w:rsidR="00AA58F2" w:rsidRPr="00A92C7C">
                                <w:rPr>
                                  <w:rStyle w:val="aff1"/>
                                  <w:w w:val="88"/>
                                  <w:fitText w:val="3960" w:id="-701368832"/>
                                  <w:lang w:eastAsia="ja-JP"/>
                                </w:rPr>
                                <w:t>wy6B/105703</w:t>
                              </w:r>
                              <w:r w:rsidR="00AA58F2" w:rsidRPr="00A92C7C">
                                <w:rPr>
                                  <w:rStyle w:val="aff1"/>
                                  <w:spacing w:val="25"/>
                                  <w:w w:val="88"/>
                                  <w:fitText w:val="3960" w:id="-701368832"/>
                                  <w:lang w:eastAsia="ja-JP"/>
                                </w:rPr>
                                <w:t>2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37pt;margin-top:11.85pt;width:244.5pt;height:6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" filled="f" stroked="f" strokeweight=".5pt">
                <v:textbox>
                  <w:txbxContent>
                    <w:p w:rsidR="00AA58F2" w:rsidRDefault="002335C9" w:rsidP="00590544">
                      <w:pPr>
                        <w:spacing w:after="0"/>
                        <w:ind w:firstLineChars="200" w:firstLine="440"/>
                        <w:rPr>
                          <w:rFonts w:ascii="Segoe UI Symbol" w:hAnsi="Segoe UI Symbol"/>
                          <w:sz w:val="24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▼</w:t>
                      </w:r>
                      <w:r w:rsidR="00AA58F2" w:rsidRPr="00A92C7C">
                        <w:rPr>
                          <w:spacing w:val="2"/>
                          <w:w w:val="92"/>
                          <w:fitText w:val="3300" w:id="-706580479"/>
                          <w:lang w:eastAsia="ja-JP"/>
                        </w:rPr>
                        <w:t>Web</w:t>
                      </w:r>
                      <w:r w:rsidR="00D066E9" w:rsidRPr="00A92C7C">
                        <w:rPr>
                          <w:rFonts w:hint="eastAsia"/>
                          <w:spacing w:val="2"/>
                          <w:w w:val="92"/>
                          <w:fitText w:val="3300" w:id="-706580479"/>
                          <w:lang w:eastAsia="ja-JP"/>
                        </w:rPr>
                        <w:t>版</w:t>
                      </w:r>
                      <w:r w:rsidRPr="00A92C7C">
                        <w:rPr>
                          <w:rFonts w:hint="eastAsia"/>
                          <w:spacing w:val="2"/>
                          <w:w w:val="92"/>
                          <w:fitText w:val="3300" w:id="-706580479"/>
                          <w:lang w:eastAsia="ja-JP"/>
                        </w:rPr>
                        <w:t>増改築</w:t>
                      </w:r>
                      <w:r w:rsidR="00663378" w:rsidRPr="00A92C7C">
                        <w:rPr>
                          <w:rFonts w:hint="eastAsia"/>
                          <w:spacing w:val="2"/>
                          <w:w w:val="92"/>
                          <w:fitText w:val="3300" w:id="-706580479"/>
                          <w:lang w:eastAsia="ja-JP"/>
                        </w:rPr>
                        <w:t>申告</w:t>
                      </w:r>
                      <w:r w:rsidR="00663378" w:rsidRPr="00A92C7C">
                        <w:rPr>
                          <w:spacing w:val="2"/>
                          <w:w w:val="92"/>
                          <w:fitText w:val="3300" w:id="-706580479"/>
                          <w:lang w:eastAsia="ja-JP"/>
                        </w:rPr>
                        <w:t>フォーム</w:t>
                      </w:r>
                      <w:r w:rsidR="00AA58F2" w:rsidRPr="00A92C7C">
                        <w:rPr>
                          <w:spacing w:val="2"/>
                          <w:w w:val="92"/>
                          <w:fitText w:val="3300" w:id="-706580479"/>
                          <w:lang w:eastAsia="ja-JP"/>
                        </w:rPr>
                        <w:t>は</w:t>
                      </w:r>
                      <w:r w:rsidR="00D066E9" w:rsidRPr="00A92C7C">
                        <w:rPr>
                          <w:rFonts w:hint="eastAsia"/>
                          <w:spacing w:val="2"/>
                          <w:w w:val="92"/>
                          <w:fitText w:val="3300" w:id="-706580479"/>
                          <w:lang w:eastAsia="ja-JP"/>
                        </w:rPr>
                        <w:t>こち</w:t>
                      </w:r>
                      <w:r w:rsidR="00D066E9" w:rsidRPr="00A92C7C">
                        <w:rPr>
                          <w:rFonts w:hint="eastAsia"/>
                          <w:spacing w:val="7"/>
                          <w:w w:val="92"/>
                          <w:fitText w:val="3300" w:id="-706580479"/>
                          <w:lang w:eastAsia="ja-JP"/>
                        </w:rPr>
                        <w:t>ら</w:t>
                      </w:r>
                      <w:r w:rsidR="00AA58F2" w:rsidRPr="00AA58F2">
                        <w:rPr>
                          <w:rFonts w:ascii="Segoe UI Symbol" w:hAnsi="Segoe UI Symbol" w:hint="eastAsia"/>
                          <w:sz w:val="24"/>
                          <w:lang w:eastAsia="ja-JP"/>
                        </w:rPr>
                        <w:t>▶</w:t>
                      </w:r>
                    </w:p>
                    <w:p w:rsidR="00AA58F2" w:rsidRPr="005B3245" w:rsidRDefault="00C12D63" w:rsidP="00590544">
                      <w:pPr>
                        <w:spacing w:after="0"/>
                        <w:rPr>
                          <w:lang w:eastAsia="ja-JP"/>
                        </w:rPr>
                      </w:pPr>
                      <w:r w:rsidRPr="00A92C7C">
                        <w:rPr>
                          <w:w w:val="88"/>
                          <w:fitText w:val="3960" w:id="-701368832"/>
                          <w:lang w:eastAsia="ja-JP"/>
                        </w:rPr>
                        <w:t>URL</w:t>
                      </w:r>
                      <w:r w:rsidR="005B3245" w:rsidRPr="00A92C7C">
                        <w:rPr>
                          <w:rFonts w:hint="eastAsia"/>
                          <w:w w:val="88"/>
                          <w:fitText w:val="3960" w:id="-701368832"/>
                          <w:lang w:eastAsia="ja-JP"/>
                        </w:rPr>
                        <w:t>:</w:t>
                      </w:r>
                      <w:hyperlink r:id="rId11" w:history="1">
                        <w:r w:rsidR="005B3245" w:rsidRPr="00A92C7C">
                          <w:rPr>
                            <w:rStyle w:val="aff1"/>
                            <w:w w:val="88"/>
                            <w:fitText w:val="3960" w:id="-701368832"/>
                            <w:lang w:eastAsia="ja-JP"/>
                          </w:rPr>
                          <w:t>https://logoform.jp/form/</w:t>
                        </w:r>
                        <w:r w:rsidR="00AA58F2" w:rsidRPr="00A92C7C">
                          <w:rPr>
                            <w:rStyle w:val="aff1"/>
                            <w:w w:val="88"/>
                            <w:fitText w:val="3960" w:id="-701368832"/>
                            <w:lang w:eastAsia="ja-JP"/>
                          </w:rPr>
                          <w:t>wy6B/105703</w:t>
                        </w:r>
                        <w:r w:rsidR="00AA58F2" w:rsidRPr="00A92C7C">
                          <w:rPr>
                            <w:rStyle w:val="aff1"/>
                            <w:spacing w:val="25"/>
                            <w:w w:val="88"/>
                            <w:fitText w:val="3960" w:id="-701368832"/>
                            <w:lang w:eastAsia="ja-JP"/>
                          </w:rPr>
                          <w:t>2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B3245" w:rsidRPr="00EA3C4F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6086475" cy="0"/>
                <wp:effectExtent l="38100" t="38100" r="6667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3D59C" id="直線コネクタ 2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13.6pt" to="907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03077B">
        <w:rPr>
          <w:rFonts w:ascii="ＭＳ 明朝" w:eastAsia="ＭＳ 明朝" w:hAnsi="ＭＳ 明朝" w:hint="eastAsia"/>
          <w:lang w:eastAsia="ja-JP"/>
        </w:rPr>
        <w:t>なお、</w:t>
      </w:r>
      <w:r w:rsidR="00AF797E" w:rsidRPr="00EA3C4F">
        <w:rPr>
          <w:rFonts w:ascii="ＭＳ 明朝" w:eastAsia="ＭＳ 明朝" w:hAnsi="ＭＳ 明朝"/>
          <w:lang w:eastAsia="ja-JP"/>
        </w:rPr>
        <w:t>本調査は地方税法第353条に基づく固定資産</w:t>
      </w:r>
      <w:r w:rsidR="00AF797E">
        <w:rPr>
          <w:rFonts w:ascii="ＭＳ 明朝" w:eastAsia="ＭＳ 明朝" w:hAnsi="ＭＳ 明朝" w:hint="eastAsia"/>
          <w:lang w:eastAsia="ja-JP"/>
        </w:rPr>
        <w:t>税</w:t>
      </w:r>
      <w:r w:rsidR="00AF797E" w:rsidRPr="00EA3C4F">
        <w:rPr>
          <w:rFonts w:ascii="ＭＳ 明朝" w:eastAsia="ＭＳ 明朝" w:hAnsi="ＭＳ 明朝"/>
          <w:lang w:eastAsia="ja-JP"/>
        </w:rPr>
        <w:t>の質問検査権によるものです。</w:t>
      </w:r>
      <w:r w:rsidR="00AF797E" w:rsidRPr="00EA3C4F">
        <w:rPr>
          <w:rFonts w:ascii="ＭＳ 明朝" w:eastAsia="ＭＳ 明朝" w:hAnsi="ＭＳ 明朝"/>
          <w:lang w:eastAsia="ja-JP"/>
        </w:rPr>
        <w:br/>
      </w:r>
      <w:r w:rsidR="00AC577F" w:rsidRPr="00EA3C4F">
        <w:rPr>
          <w:rFonts w:ascii="ＭＳ 明朝" w:eastAsia="ＭＳ 明朝" w:hAnsi="ＭＳ 明朝" w:hint="eastAsia"/>
          <w:lang w:eastAsia="ja-JP"/>
        </w:rPr>
        <w:t>【問合せ先】</w:t>
      </w:r>
      <w:r w:rsidR="007D25BC" w:rsidRPr="00EA3C4F">
        <w:rPr>
          <w:rFonts w:ascii="ＭＳ 明朝" w:eastAsia="ＭＳ 明朝" w:hAnsi="ＭＳ 明朝" w:hint="eastAsia"/>
          <w:lang w:eastAsia="ja-JP"/>
        </w:rPr>
        <w:t>姶良市役所</w:t>
      </w:r>
      <w:r w:rsidR="00AE0559">
        <w:rPr>
          <w:rFonts w:ascii="ＭＳ 明朝" w:eastAsia="ＭＳ 明朝" w:hAnsi="ＭＳ 明朝" w:hint="eastAsia"/>
          <w:lang w:eastAsia="ja-JP"/>
        </w:rPr>
        <w:t>総務部</w:t>
      </w:r>
      <w:r w:rsidR="007D25BC" w:rsidRPr="00EA3C4F">
        <w:rPr>
          <w:rFonts w:ascii="ＭＳ 明朝" w:eastAsia="ＭＳ 明朝" w:hAnsi="ＭＳ 明朝" w:hint="eastAsia"/>
          <w:lang w:eastAsia="ja-JP"/>
        </w:rPr>
        <w:t>税務課固定資産税係</w:t>
      </w:r>
    </w:p>
    <w:p w:rsidR="00AE0559" w:rsidRDefault="00777684" w:rsidP="0003077B">
      <w:pPr>
        <w:spacing w:after="0"/>
        <w:rPr>
          <w:rFonts w:ascii="ＭＳ 明朝" w:eastAsia="ＭＳ 明朝" w:hAnsi="ＭＳ 明朝"/>
          <w:lang w:eastAsia="ja-JP"/>
        </w:rPr>
      </w:pPr>
      <w:r w:rsidRPr="00EA3C4F">
        <w:rPr>
          <w:rFonts w:ascii="ＭＳ 明朝" w:eastAsia="ＭＳ 明朝" w:hAnsi="ＭＳ 明朝" w:hint="eastAsia"/>
          <w:lang w:eastAsia="ja-JP"/>
        </w:rPr>
        <w:t>℡：0995-66-3052</w:t>
      </w:r>
      <w:r w:rsidR="00AE0559">
        <w:rPr>
          <w:rFonts w:ascii="ＭＳ 明朝" w:eastAsia="ＭＳ 明朝" w:hAnsi="ＭＳ 明朝" w:hint="eastAsia"/>
          <w:lang w:eastAsia="ja-JP"/>
        </w:rPr>
        <w:t>（</w:t>
      </w:r>
      <w:r w:rsidR="00AE0559" w:rsidRPr="00AE0559">
        <w:rPr>
          <w:rFonts w:ascii="ＭＳ 明朝" w:eastAsia="ＭＳ 明朝" w:hAnsi="ＭＳ 明朝" w:hint="eastAsia"/>
          <w:spacing w:val="13"/>
          <w:w w:val="87"/>
          <w:fitText w:val="2640" w:id="-701368320"/>
          <w:lang w:eastAsia="ja-JP"/>
        </w:rPr>
        <w:t>開</w:t>
      </w:r>
      <w:r w:rsidR="00AE0559" w:rsidRPr="00AE0559">
        <w:rPr>
          <w:rFonts w:ascii="ＭＳ 明朝" w:eastAsia="ＭＳ 明朝" w:hAnsi="ＭＳ 明朝" w:hint="eastAsia"/>
          <w:w w:val="87"/>
          <w:fitText w:val="2640" w:id="-701368320"/>
          <w:lang w:eastAsia="ja-JP"/>
        </w:rPr>
        <w:t>庁時間｜平日8：30～17：15</w:t>
      </w:r>
      <w:r w:rsidR="00AE0559">
        <w:rPr>
          <w:rFonts w:ascii="ＭＳ 明朝" w:eastAsia="ＭＳ 明朝" w:hAnsi="ＭＳ 明朝" w:hint="eastAsia"/>
          <w:lang w:eastAsia="ja-JP"/>
        </w:rPr>
        <w:t>）</w:t>
      </w:r>
    </w:p>
    <w:p w:rsidR="00AA58F2" w:rsidRPr="00590544" w:rsidRDefault="00777684" w:rsidP="0003077B">
      <w:pPr>
        <w:spacing w:after="0"/>
        <w:rPr>
          <w:rFonts w:ascii="ＭＳ 明朝" w:eastAsia="ＭＳ 明朝" w:hAnsi="ＭＳ 明朝"/>
          <w:sz w:val="24"/>
          <w:szCs w:val="24"/>
          <w:lang w:eastAsia="ja-JP"/>
        </w:rPr>
      </w:pPr>
      <w:r w:rsidRPr="00AE0559">
        <w:rPr>
          <w:rFonts w:ascii="ＭＳ 明朝" w:eastAsia="ＭＳ 明朝" w:hAnsi="ＭＳ 明朝" w:hint="eastAsia"/>
          <w:w w:val="66"/>
          <w:fitText w:val="220" w:id="-701368318"/>
          <w:lang w:eastAsia="ja-JP"/>
        </w:rPr>
        <w:t>FA</w:t>
      </w:r>
      <w:r w:rsidRPr="00AE0559">
        <w:rPr>
          <w:rFonts w:ascii="ＭＳ 明朝" w:eastAsia="ＭＳ 明朝" w:hAnsi="ＭＳ 明朝" w:hint="eastAsia"/>
          <w:spacing w:val="3"/>
          <w:w w:val="66"/>
          <w:fitText w:val="220" w:id="-701368318"/>
          <w:lang w:eastAsia="ja-JP"/>
        </w:rPr>
        <w:t>X</w:t>
      </w:r>
      <w:r w:rsidRPr="00EA3C4F">
        <w:rPr>
          <w:rFonts w:ascii="ＭＳ 明朝" w:eastAsia="ＭＳ 明朝" w:hAnsi="ＭＳ 明朝" w:hint="eastAsia"/>
          <w:lang w:eastAsia="ja-JP"/>
        </w:rPr>
        <w:t>：0995-67-7878</w:t>
      </w:r>
      <w:r w:rsidR="00AE0559">
        <w:rPr>
          <w:rFonts w:ascii="ＭＳ 明朝" w:eastAsia="ＭＳ 明朝" w:hAnsi="ＭＳ 明朝" w:hint="eastAsia"/>
          <w:lang w:eastAsia="ja-JP"/>
        </w:rPr>
        <w:t xml:space="preserve">　</w:t>
      </w:r>
      <w:r w:rsidR="00AE0559" w:rsidRPr="00AE0559">
        <w:rPr>
          <w:rFonts w:ascii="ＭＳ 明朝" w:eastAsia="ＭＳ 明朝" w:hAnsi="ＭＳ 明朝" w:hint="eastAsia"/>
          <w:lang w:eastAsia="ja-JP"/>
        </w:rPr>
        <w:t xml:space="preserve"> </w:t>
      </w:r>
      <w:r w:rsidR="00AE0559" w:rsidRPr="00AE0559">
        <w:rPr>
          <w:rFonts w:ascii="ＭＳ 明朝" w:eastAsia="ＭＳ 明朝" w:hAnsi="ＭＳ 明朝" w:hint="eastAsia"/>
          <w:w w:val="66"/>
          <w:fitText w:val="440" w:id="-701368317"/>
          <w:lang w:eastAsia="ja-JP"/>
        </w:rPr>
        <w:t>E-mai</w:t>
      </w:r>
      <w:r w:rsidR="00AE0559" w:rsidRPr="00AE0559">
        <w:rPr>
          <w:rFonts w:ascii="ＭＳ 明朝" w:eastAsia="ＭＳ 明朝" w:hAnsi="ＭＳ 明朝" w:hint="eastAsia"/>
          <w:spacing w:val="6"/>
          <w:w w:val="66"/>
          <w:fitText w:val="440" w:id="-701368317"/>
          <w:lang w:eastAsia="ja-JP"/>
        </w:rPr>
        <w:t>l</w:t>
      </w:r>
      <w:r w:rsidR="00AE0559" w:rsidRPr="00EA3C4F">
        <w:rPr>
          <w:rFonts w:ascii="ＭＳ 明朝" w:eastAsia="ＭＳ 明朝" w:hAnsi="ＭＳ 明朝" w:hint="eastAsia"/>
          <w:lang w:eastAsia="ja-JP"/>
        </w:rPr>
        <w:t>：</w:t>
      </w:r>
      <w:hyperlink r:id="rId12" w:history="1">
        <w:r w:rsidR="00AE0559" w:rsidRPr="00EA3C4F">
          <w:rPr>
            <w:rStyle w:val="aff1"/>
            <w:rFonts w:ascii="ＭＳ 明朝" w:eastAsia="ＭＳ 明朝" w:hAnsi="ＭＳ 明朝"/>
            <w:lang w:eastAsia="ja-JP"/>
          </w:rPr>
          <w:t>koteizei@city.aira.lg.jp</w:t>
        </w:r>
      </w:hyperlink>
    </w:p>
    <w:sectPr w:rsidR="00AA58F2" w:rsidRPr="00590544" w:rsidSect="00AF797E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EF" w:rsidRDefault="00E455EF" w:rsidP="00E455EF">
      <w:pPr>
        <w:spacing w:after="0" w:line="240" w:lineRule="auto"/>
      </w:pPr>
      <w:r>
        <w:separator/>
      </w:r>
    </w:p>
  </w:endnote>
  <w:endnote w:type="continuationSeparator" w:id="0">
    <w:p w:rsidR="00E455EF" w:rsidRDefault="00E455EF" w:rsidP="00E4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EF" w:rsidRDefault="00E455EF" w:rsidP="00E455EF">
      <w:pPr>
        <w:spacing w:after="0" w:line="240" w:lineRule="auto"/>
      </w:pPr>
      <w:r>
        <w:separator/>
      </w:r>
    </w:p>
  </w:footnote>
  <w:footnote w:type="continuationSeparator" w:id="0">
    <w:p w:rsidR="00E455EF" w:rsidRDefault="00E455EF" w:rsidP="00E4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E67FC0"/>
    <w:multiLevelType w:val="hybridMultilevel"/>
    <w:tmpl w:val="BE380EB6"/>
    <w:lvl w:ilvl="0" w:tplc="9320D1F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5175C5"/>
    <w:multiLevelType w:val="hybridMultilevel"/>
    <w:tmpl w:val="FD881848"/>
    <w:lvl w:ilvl="0" w:tplc="544C473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077B"/>
    <w:rsid w:val="00034616"/>
    <w:rsid w:val="00052D05"/>
    <w:rsid w:val="0006063C"/>
    <w:rsid w:val="00131239"/>
    <w:rsid w:val="0015074B"/>
    <w:rsid w:val="00164A38"/>
    <w:rsid w:val="001B757C"/>
    <w:rsid w:val="001E4EC8"/>
    <w:rsid w:val="002037B5"/>
    <w:rsid w:val="002335C9"/>
    <w:rsid w:val="00261BDC"/>
    <w:rsid w:val="0029639D"/>
    <w:rsid w:val="002A4C12"/>
    <w:rsid w:val="002C5EE3"/>
    <w:rsid w:val="002F020D"/>
    <w:rsid w:val="00326F90"/>
    <w:rsid w:val="00391E9E"/>
    <w:rsid w:val="003F24A6"/>
    <w:rsid w:val="004273DC"/>
    <w:rsid w:val="00446E92"/>
    <w:rsid w:val="004605F9"/>
    <w:rsid w:val="00476280"/>
    <w:rsid w:val="00503ACF"/>
    <w:rsid w:val="005608BC"/>
    <w:rsid w:val="0056159A"/>
    <w:rsid w:val="00583090"/>
    <w:rsid w:val="00590544"/>
    <w:rsid w:val="00594804"/>
    <w:rsid w:val="005B3245"/>
    <w:rsid w:val="00641075"/>
    <w:rsid w:val="00663378"/>
    <w:rsid w:val="006A1789"/>
    <w:rsid w:val="006B0329"/>
    <w:rsid w:val="006C69C0"/>
    <w:rsid w:val="00701636"/>
    <w:rsid w:val="00736825"/>
    <w:rsid w:val="00747E81"/>
    <w:rsid w:val="0075428C"/>
    <w:rsid w:val="00777684"/>
    <w:rsid w:val="007D25BC"/>
    <w:rsid w:val="007F35E2"/>
    <w:rsid w:val="0080337B"/>
    <w:rsid w:val="008727B9"/>
    <w:rsid w:val="00881A03"/>
    <w:rsid w:val="0088271C"/>
    <w:rsid w:val="00891813"/>
    <w:rsid w:val="00965769"/>
    <w:rsid w:val="009A54BC"/>
    <w:rsid w:val="009B6E42"/>
    <w:rsid w:val="009D306C"/>
    <w:rsid w:val="00A6332C"/>
    <w:rsid w:val="00A92C7C"/>
    <w:rsid w:val="00AA1D8D"/>
    <w:rsid w:val="00AA58F2"/>
    <w:rsid w:val="00AC577F"/>
    <w:rsid w:val="00AE0559"/>
    <w:rsid w:val="00AF797E"/>
    <w:rsid w:val="00B47730"/>
    <w:rsid w:val="00B536D4"/>
    <w:rsid w:val="00C12D63"/>
    <w:rsid w:val="00C1309A"/>
    <w:rsid w:val="00C60F97"/>
    <w:rsid w:val="00C6200E"/>
    <w:rsid w:val="00CB0664"/>
    <w:rsid w:val="00CD5C03"/>
    <w:rsid w:val="00D042DA"/>
    <w:rsid w:val="00D066E9"/>
    <w:rsid w:val="00D76714"/>
    <w:rsid w:val="00E1066C"/>
    <w:rsid w:val="00E455EF"/>
    <w:rsid w:val="00E47CA2"/>
    <w:rsid w:val="00E5619D"/>
    <w:rsid w:val="00E754FF"/>
    <w:rsid w:val="00E85C94"/>
    <w:rsid w:val="00E96EBB"/>
    <w:rsid w:val="00EA3C4F"/>
    <w:rsid w:val="00EF2652"/>
    <w:rsid w:val="00F003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8AD49BCD-DDFB-4F47-8C48-F61AD380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Balloon Text"/>
    <w:basedOn w:val="a1"/>
    <w:link w:val="aff0"/>
    <w:uiPriority w:val="99"/>
    <w:semiHidden/>
    <w:unhideWhenUsed/>
    <w:rsid w:val="009657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吹き出し (文字)"/>
    <w:basedOn w:val="a2"/>
    <w:link w:val="aff"/>
    <w:uiPriority w:val="99"/>
    <w:semiHidden/>
    <w:rsid w:val="00965769"/>
    <w:rPr>
      <w:rFonts w:asciiTheme="majorHAnsi" w:eastAsiaTheme="majorEastAsia" w:hAnsiTheme="majorHAnsi" w:cstheme="majorBidi"/>
      <w:sz w:val="18"/>
      <w:szCs w:val="18"/>
    </w:rPr>
  </w:style>
  <w:style w:type="character" w:styleId="aff1">
    <w:name w:val="Hyperlink"/>
    <w:basedOn w:val="a2"/>
    <w:uiPriority w:val="99"/>
    <w:unhideWhenUsed/>
    <w:rsid w:val="00AC5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teizei@city.air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oform.jp/for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oform.jp/for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8AF1-8DF2-4E03-A242-DB52733F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iwashita</cp:lastModifiedBy>
  <cp:revision>2</cp:revision>
  <cp:lastPrinted>2025-06-05T23:01:00Z</cp:lastPrinted>
  <dcterms:created xsi:type="dcterms:W3CDTF">2025-06-05T23:03:00Z</dcterms:created>
  <dcterms:modified xsi:type="dcterms:W3CDTF">2025-06-05T23:03:00Z</dcterms:modified>
  <cp:category/>
</cp:coreProperties>
</file>